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99" w:rsidRDefault="009B2ACE">
      <w:pPr>
        <w:pStyle w:val="1"/>
        <w:spacing w:before="29" w:line="276" w:lineRule="auto"/>
        <w:ind w:left="1560" w:right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249" style="position:absolute;left:0;text-align:left;margin-left:24pt;margin-top:24pt;width:0;height:0;z-index:-251672576;mso-position-horizontal-relative:page;mso-position-vertical-relative:page" coordorigin="480,480" coordsize="10954,15884" o:spt="100" adj="0,,0" path="m11362,16277r-15,l11347,16277r-10780,l509,16277r,14l567,16291r10780,l11347,16291r15,l11362,16277xm11362,509r-15,l11347,509,567,509r-58,l509,566r,15711l567,16277,567,566r10780,l11347,16277r15,l11362,566r,-57xm11434,480r-58,l11376,494r,72l11376,16277r,29l11347,16306r,l567,16306r-73,l494,16277,494,566r,-72l567,494r10780,l11347,494r29,l11376,480r-29,l11347,480,567,480r-73,l480,480r,14l480,566r,15711l480,16306r,57l494,16363r73,l11347,16363r,l11376,16363r58,l11434,16306r,-29l11434,566r,-72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</w:rPr>
        <w:t>Муниципальное</w:t>
      </w:r>
      <w:r w:rsidR="0046050C">
        <w:rPr>
          <w:rFonts w:ascii="Times New Roman" w:hAnsi="Times New Roman" w:cs="Times New Roman"/>
          <w:spacing w:val="53"/>
        </w:rPr>
        <w:t xml:space="preserve"> </w:t>
      </w:r>
      <w:r w:rsidR="0046050C">
        <w:rPr>
          <w:rFonts w:ascii="Times New Roman" w:hAnsi="Times New Roman" w:cs="Times New Roman"/>
        </w:rPr>
        <w:t xml:space="preserve">бюджетное общеобразовательное учреждение </w:t>
      </w:r>
    </w:p>
    <w:p w:rsidR="00953399" w:rsidRDefault="0046050C" w:rsidP="00953399">
      <w:pPr>
        <w:pStyle w:val="1"/>
        <w:spacing w:before="29" w:line="276" w:lineRule="auto"/>
        <w:ind w:right="1499" w:firstLineChars="450" w:firstLine="12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№2» села Буссевка</w:t>
      </w:r>
    </w:p>
    <w:p w:rsidR="00953399" w:rsidRDefault="00FD739E" w:rsidP="00953399">
      <w:pPr>
        <w:pStyle w:val="1"/>
        <w:spacing w:before="29" w:line="276" w:lineRule="auto"/>
        <w:ind w:right="1499" w:firstLineChars="800" w:firstLine="2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225425</wp:posOffset>
            </wp:positionV>
            <wp:extent cx="1964055" cy="1792605"/>
            <wp:effectExtent l="19050" t="0" r="0" b="0"/>
            <wp:wrapNone/>
            <wp:docPr id="2" name="Рисунок 2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50C">
        <w:rPr>
          <w:rFonts w:ascii="Times New Roman" w:hAnsi="Times New Roman" w:cs="Times New Roman"/>
        </w:rPr>
        <w:t>Спасского района Приморского края</w:t>
      </w:r>
    </w:p>
    <w:p w:rsidR="00953399" w:rsidRDefault="0046050C">
      <w:pPr>
        <w:spacing w:line="276" w:lineRule="auto"/>
        <w:ind w:right="598"/>
        <w:jc w:val="right"/>
        <w:rPr>
          <w:rFonts w:ascii="Times New Roman" w:hAnsi="Times New Roman" w:cs="Times New Roman"/>
        </w:rPr>
      </w:pPr>
      <w:bookmarkStart w:id="0" w:name="Пришкольный_оздоровительный_лагерь"/>
      <w:bookmarkEnd w:id="0"/>
      <w:r>
        <w:rPr>
          <w:rFonts w:ascii="Times New Roman" w:hAnsi="Times New Roman" w:cs="Times New Roman"/>
        </w:rPr>
        <w:tab/>
      </w:r>
    </w:p>
    <w:p w:rsidR="00953399" w:rsidRDefault="00953399">
      <w:pPr>
        <w:spacing w:line="276" w:lineRule="auto"/>
        <w:ind w:right="598"/>
        <w:jc w:val="right"/>
        <w:rPr>
          <w:rFonts w:ascii="Times New Roman" w:hAnsi="Times New Roman" w:cs="Times New Roman"/>
        </w:rPr>
      </w:pPr>
    </w:p>
    <w:p w:rsidR="00953399" w:rsidRDefault="0046050C">
      <w:pPr>
        <w:spacing w:line="276" w:lineRule="auto"/>
        <w:ind w:right="5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53399" w:rsidRDefault="0046050C">
      <w:pPr>
        <w:spacing w:line="276" w:lineRule="auto"/>
        <w:ind w:right="5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2» с.Буссевка</w:t>
      </w:r>
    </w:p>
    <w:p w:rsidR="00953399" w:rsidRDefault="0046050C">
      <w:pPr>
        <w:spacing w:line="276" w:lineRule="auto"/>
        <w:ind w:right="5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Неделько Н.В.</w:t>
      </w:r>
    </w:p>
    <w:p w:rsidR="00953399" w:rsidRDefault="0046050C">
      <w:pPr>
        <w:spacing w:line="276" w:lineRule="auto"/>
        <w:ind w:right="5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мая 2024 г.</w:t>
      </w:r>
    </w:p>
    <w:p w:rsidR="00953399" w:rsidRDefault="00953399">
      <w:pPr>
        <w:pStyle w:val="a8"/>
        <w:tabs>
          <w:tab w:val="left" w:pos="7858"/>
        </w:tabs>
        <w:spacing w:before="52"/>
        <w:ind w:left="1386" w:right="1708"/>
        <w:rPr>
          <w:rFonts w:ascii="Times New Roman" w:hAnsi="Times New Roman" w:cs="Times New Roman"/>
        </w:rPr>
      </w:pPr>
    </w:p>
    <w:p w:rsidR="00953399" w:rsidRDefault="00953399">
      <w:pPr>
        <w:pStyle w:val="a8"/>
        <w:spacing w:before="52"/>
        <w:ind w:left="1386" w:right="1708"/>
        <w:jc w:val="center"/>
        <w:rPr>
          <w:rFonts w:ascii="Times New Roman" w:hAnsi="Times New Roman" w:cs="Times New Roman"/>
        </w:rPr>
      </w:pPr>
    </w:p>
    <w:p w:rsidR="00953399" w:rsidRDefault="0046050C">
      <w:pPr>
        <w:pStyle w:val="a8"/>
        <w:spacing w:before="52"/>
        <w:ind w:left="1386" w:right="1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Пришкольный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оздоровительный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лагерь</w:t>
      </w:r>
    </w:p>
    <w:p w:rsidR="00953399" w:rsidRDefault="0046050C">
      <w:pPr>
        <w:spacing w:before="53"/>
        <w:ind w:left="1390" w:right="1708"/>
        <w:jc w:val="center"/>
        <w:rPr>
          <w:rFonts w:ascii="Times New Roman" w:hAnsi="Times New Roman" w:cs="Times New Roman"/>
          <w:b/>
          <w:sz w:val="28"/>
        </w:rPr>
      </w:pPr>
      <w:bookmarkStart w:id="1" w:name="с_дневным_пребыванием_детей_«Дружный»"/>
      <w:bookmarkEnd w:id="1"/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дневным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пребыванием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«Лучики»</w:t>
      </w:r>
    </w:p>
    <w:p w:rsidR="00953399" w:rsidRDefault="00953399">
      <w:pPr>
        <w:pStyle w:val="a8"/>
        <w:rPr>
          <w:rFonts w:ascii="Times New Roman" w:hAnsi="Times New Roman" w:cs="Times New Roman"/>
          <w:b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</w:rPr>
      </w:pPr>
    </w:p>
    <w:p w:rsidR="00953399" w:rsidRDefault="0046050C">
      <w:pPr>
        <w:spacing w:before="195"/>
        <w:ind w:left="2938"/>
        <w:rPr>
          <w:rFonts w:ascii="Times New Roman" w:hAnsi="Times New Roman" w:cs="Times New Roman"/>
          <w:b/>
          <w:sz w:val="40"/>
        </w:rPr>
      </w:pPr>
      <w:bookmarkStart w:id="2" w:name="ПРОГРАММА__ВОСПИТАНИЯ"/>
      <w:bookmarkEnd w:id="2"/>
      <w:r>
        <w:rPr>
          <w:rFonts w:ascii="Times New Roman" w:hAnsi="Times New Roman" w:cs="Times New Roman"/>
          <w:b/>
          <w:color w:val="C00000"/>
          <w:sz w:val="40"/>
        </w:rPr>
        <w:t>ПРОГРАММА</w:t>
      </w:r>
      <w:r>
        <w:rPr>
          <w:rFonts w:ascii="Times New Roman" w:hAnsi="Times New Roman" w:cs="Times New Roman"/>
          <w:b/>
          <w:color w:val="C00000"/>
          <w:spacing w:val="70"/>
          <w:sz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</w:rPr>
        <w:t>ВОСПИТАНИЯ</w:t>
      </w:r>
    </w:p>
    <w:p w:rsidR="00953399" w:rsidRDefault="0046050C">
      <w:pPr>
        <w:spacing w:before="74"/>
        <w:ind w:left="95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color w:val="C00000"/>
          <w:sz w:val="40"/>
        </w:rPr>
        <w:t>для</w:t>
      </w:r>
      <w:r>
        <w:rPr>
          <w:rFonts w:ascii="Times New Roman" w:hAnsi="Times New Roman" w:cs="Times New Roman"/>
          <w:b/>
          <w:color w:val="C00000"/>
          <w:spacing w:val="-4"/>
          <w:sz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</w:rPr>
        <w:t>организации</w:t>
      </w:r>
      <w:r>
        <w:rPr>
          <w:rFonts w:ascii="Times New Roman" w:hAnsi="Times New Roman" w:cs="Times New Roman"/>
          <w:b/>
          <w:color w:val="C00000"/>
          <w:spacing w:val="-6"/>
          <w:sz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</w:rPr>
        <w:t>отдыха</w:t>
      </w:r>
      <w:r>
        <w:rPr>
          <w:rFonts w:ascii="Times New Roman" w:hAnsi="Times New Roman" w:cs="Times New Roman"/>
          <w:b/>
          <w:color w:val="C00000"/>
          <w:spacing w:val="1"/>
          <w:sz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</w:rPr>
        <w:t>детей</w:t>
      </w:r>
      <w:r>
        <w:rPr>
          <w:rFonts w:ascii="Times New Roman" w:hAnsi="Times New Roman" w:cs="Times New Roman"/>
          <w:b/>
          <w:color w:val="C00000"/>
          <w:spacing w:val="-4"/>
          <w:sz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</w:rPr>
        <w:t>и</w:t>
      </w:r>
      <w:r>
        <w:rPr>
          <w:rFonts w:ascii="Times New Roman" w:hAnsi="Times New Roman" w:cs="Times New Roman"/>
          <w:b/>
          <w:color w:val="C00000"/>
          <w:spacing w:val="-4"/>
          <w:sz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</w:rPr>
        <w:t>их</w:t>
      </w:r>
      <w:r>
        <w:rPr>
          <w:rFonts w:ascii="Times New Roman" w:hAnsi="Times New Roman" w:cs="Times New Roman"/>
          <w:b/>
          <w:color w:val="C00000"/>
          <w:spacing w:val="-4"/>
          <w:sz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</w:rPr>
        <w:t>оздоровления</w: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46050C">
      <w:pPr>
        <w:pStyle w:val="a8"/>
        <w:spacing w:before="3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1858010</wp:posOffset>
            </wp:positionH>
            <wp:positionV relativeFrom="paragraph">
              <wp:posOffset>197485</wp:posOffset>
            </wp:positionV>
            <wp:extent cx="3864610" cy="25247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797" cy="252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399" w:rsidRDefault="00953399">
      <w:pPr>
        <w:pStyle w:val="a8"/>
        <w:rPr>
          <w:rFonts w:ascii="Times New Roman" w:hAnsi="Times New Roman" w:cs="Times New Roman"/>
          <w:b/>
          <w:sz w:val="40"/>
        </w:rPr>
      </w:pPr>
    </w:p>
    <w:p w:rsidR="00953399" w:rsidRDefault="0046050C">
      <w:pPr>
        <w:spacing w:before="301"/>
        <w:ind w:left="3096"/>
        <w:jc w:val="right"/>
        <w:rPr>
          <w:rFonts w:ascii="Times New Roman" w:hAnsi="Times New Roman" w:cs="Times New Roman"/>
          <w:b/>
          <w:i/>
          <w:sz w:val="32"/>
          <w:szCs w:val="20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20"/>
        </w:rPr>
        <w:t>«ЛАГЕРЬ</w:t>
      </w:r>
      <w:r>
        <w:rPr>
          <w:rFonts w:ascii="Times New Roman" w:hAnsi="Times New Roman" w:cs="Times New Roman"/>
          <w:b/>
          <w:i/>
          <w:color w:val="C00000"/>
          <w:spacing w:val="1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20"/>
        </w:rPr>
        <w:t>-</w:t>
      </w:r>
      <w:r>
        <w:rPr>
          <w:rFonts w:ascii="Times New Roman" w:hAnsi="Times New Roman" w:cs="Times New Roman"/>
          <w:b/>
          <w:i/>
          <w:color w:val="C00000"/>
          <w:spacing w:val="-5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20"/>
        </w:rPr>
        <w:t>ЭТО</w:t>
      </w:r>
      <w:r>
        <w:rPr>
          <w:rFonts w:ascii="Times New Roman" w:hAnsi="Times New Roman" w:cs="Times New Roman"/>
          <w:b/>
          <w:i/>
          <w:color w:val="C00000"/>
          <w:spacing w:val="-7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20"/>
        </w:rPr>
        <w:t>МАЛЕНЬКАЯ</w:t>
      </w:r>
      <w:r>
        <w:rPr>
          <w:rFonts w:ascii="Times New Roman" w:hAnsi="Times New Roman" w:cs="Times New Roman"/>
          <w:b/>
          <w:i/>
          <w:color w:val="C00000"/>
          <w:spacing w:val="-4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20"/>
        </w:rPr>
        <w:t>ЖИЗНЬ»</w:t>
      </w:r>
    </w:p>
    <w:p w:rsidR="00953399" w:rsidRDefault="00953399">
      <w:pPr>
        <w:pStyle w:val="a8"/>
        <w:rPr>
          <w:rFonts w:ascii="Times New Roman" w:hAnsi="Times New Roman" w:cs="Times New Roman"/>
          <w:b/>
          <w:i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i/>
          <w:sz w:val="20"/>
        </w:rPr>
      </w:pPr>
    </w:p>
    <w:p w:rsidR="00953399" w:rsidRDefault="00953399">
      <w:pPr>
        <w:pStyle w:val="a8"/>
        <w:spacing w:before="1"/>
        <w:rPr>
          <w:rFonts w:ascii="Times New Roman" w:hAnsi="Times New Roman" w:cs="Times New Roman"/>
          <w:b/>
          <w:i/>
          <w:sz w:val="23"/>
        </w:rPr>
      </w:pPr>
    </w:p>
    <w:p w:rsidR="00953399" w:rsidRDefault="00953399">
      <w:pPr>
        <w:jc w:val="right"/>
        <w:rPr>
          <w:rFonts w:ascii="Times New Roman" w:hAnsi="Times New Roman" w:cs="Times New Roman"/>
        </w:rPr>
        <w:sectPr w:rsidR="00953399">
          <w:type w:val="continuous"/>
          <w:pgSz w:w="11910" w:h="16840"/>
          <w:pgMar w:top="660" w:right="750" w:bottom="280" w:left="3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4A0"/>
      </w:tblPr>
      <w:tblGrid>
        <w:gridCol w:w="447"/>
        <w:gridCol w:w="9355"/>
        <w:gridCol w:w="1081"/>
      </w:tblGrid>
      <w:tr w:rsidR="00953399">
        <w:trPr>
          <w:trHeight w:val="924"/>
        </w:trPr>
        <w:tc>
          <w:tcPr>
            <w:tcW w:w="10883" w:type="dxa"/>
            <w:gridSpan w:val="3"/>
            <w:tcBorders>
              <w:bottom w:val="nil"/>
              <w:right w:val="single" w:sz="48" w:space="0" w:color="000000"/>
            </w:tcBorders>
          </w:tcPr>
          <w:p w:rsidR="00953399" w:rsidRDefault="0046050C">
            <w:pPr>
              <w:pStyle w:val="TableParagraph"/>
              <w:spacing w:before="13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3" w:name="СОДЕРЖАНИЕ__ПРОГРАММЫ"/>
            <w:bookmarkEnd w:id="3"/>
            <w:r>
              <w:rPr>
                <w:rFonts w:ascii="Times New Roman" w:hAnsi="Times New Roman" w:cs="Times New Roman"/>
                <w:b/>
                <w:color w:val="CC00FF"/>
                <w:sz w:val="28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b/>
                <w:color w:val="CC00FF"/>
                <w:spacing w:val="4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C00FF"/>
                <w:sz w:val="28"/>
              </w:rPr>
              <w:t>ПРОГРАММЫ</w:t>
            </w:r>
          </w:p>
        </w:tc>
      </w:tr>
      <w:tr w:rsidR="00953399">
        <w:trPr>
          <w:trHeight w:val="484"/>
        </w:trPr>
        <w:tc>
          <w:tcPr>
            <w:tcW w:w="44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40" w:lineRule="exact"/>
              <w:ind w:left="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записка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40" w:lineRule="exact"/>
              <w:ind w:left="9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6-8</w:t>
            </w:r>
          </w:p>
        </w:tc>
      </w:tr>
      <w:tr w:rsidR="00953399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I.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ЦЕННОСТНО-ЦЕЛЕВЫЕ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ОСНОВЫ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41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</w:rPr>
              <w:t>9</w:t>
            </w:r>
          </w:p>
        </w:tc>
      </w:tr>
      <w:tr w:rsidR="00953399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Цель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задачи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</w:rPr>
              <w:t>9</w:t>
            </w:r>
          </w:p>
        </w:tc>
      </w:tr>
      <w:tr w:rsidR="00953399">
        <w:trPr>
          <w:trHeight w:val="853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Принципы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воспитательной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53399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Основные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направления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953399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tabs>
                <w:tab w:val="left" w:pos="1612"/>
                <w:tab w:val="left" w:pos="3094"/>
                <w:tab w:val="left" w:pos="4522"/>
                <w:tab w:val="left" w:pos="4948"/>
                <w:tab w:val="left" w:pos="6838"/>
              </w:tabs>
              <w:spacing w:line="276" w:lineRule="auto"/>
              <w:ind w:left="66" w:right="593" w:firstLine="85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</w:t>
            </w:r>
            <w:r>
              <w:rPr>
                <w:rFonts w:ascii="Times New Roman" w:hAnsi="Times New Roman" w:cs="Times New Roman"/>
                <w:sz w:val="28"/>
              </w:rPr>
              <w:tab/>
              <w:t>Основные</w:t>
            </w:r>
            <w:r>
              <w:rPr>
                <w:rFonts w:ascii="Times New Roman" w:hAnsi="Times New Roman" w:cs="Times New Roman"/>
                <w:sz w:val="28"/>
              </w:rPr>
              <w:tab/>
              <w:t>традиции</w:t>
            </w:r>
            <w:r>
              <w:rPr>
                <w:rFonts w:ascii="Times New Roman" w:hAnsi="Times New Roman" w:cs="Times New Roman"/>
                <w:sz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</w:rPr>
              <w:tab/>
              <w:t>уникальность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w w:val="95"/>
                <w:sz w:val="28"/>
              </w:rPr>
              <w:t>воспитательной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953399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tabs>
                <w:tab w:val="left" w:pos="1189"/>
                <w:tab w:val="left" w:pos="1692"/>
                <w:tab w:val="left" w:pos="3720"/>
                <w:tab w:val="left" w:pos="4737"/>
                <w:tab w:val="left" w:pos="5207"/>
                <w:tab w:val="left" w:pos="6473"/>
              </w:tabs>
              <w:spacing w:line="276" w:lineRule="auto"/>
              <w:ind w:left="66" w:right="5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</w:rPr>
              <w:tab/>
              <w:t>II.</w:t>
            </w:r>
            <w:r>
              <w:rPr>
                <w:rFonts w:ascii="Times New Roman" w:hAnsi="Times New Roman" w:cs="Times New Roman"/>
                <w:sz w:val="28"/>
              </w:rPr>
              <w:tab/>
              <w:t>СОДЕРЖАНИЕ,</w:t>
            </w:r>
            <w:r>
              <w:rPr>
                <w:rFonts w:ascii="Times New Roman" w:hAnsi="Times New Roman" w:cs="Times New Roman"/>
                <w:sz w:val="28"/>
              </w:rPr>
              <w:tab/>
              <w:t>ВИДЫ</w:t>
            </w:r>
            <w:r>
              <w:rPr>
                <w:rFonts w:ascii="Times New Roman" w:hAnsi="Times New Roman" w:cs="Times New Roman"/>
                <w:sz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</w:rPr>
              <w:tab/>
              <w:t>ФОРМЫ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w w:val="95"/>
                <w:sz w:val="28"/>
              </w:rPr>
              <w:t>ВОСПИТАТЕЛЬНОЙ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41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953399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40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«Будущее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России»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46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15-18</w:t>
            </w:r>
          </w:p>
        </w:tc>
      </w:tr>
      <w:tr w:rsidR="00953399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«Дополнительное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образование»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41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53399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2.3.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«Ключевые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детского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41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953399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2.4.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«Отрядная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953399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«Коллективно-творческое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дело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(КТД)»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953399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2.6.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«Самоуправление»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953399">
        <w:trPr>
          <w:trHeight w:val="618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2.7.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«Здоровый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образ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жизни»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953399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2.8.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«Работа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вожатыми/воспитателями»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953399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99" w:rsidRDefault="0046050C">
            <w:pPr>
              <w:pStyle w:val="TableParagraph"/>
              <w:spacing w:line="340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2.9.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«Организация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предметно-эстетической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среды»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40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953399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99" w:rsidRDefault="0046050C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2.10.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«Профилактика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безопасность»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953399">
        <w:trPr>
          <w:trHeight w:val="47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2.11.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«Работа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родителями»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953399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41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2.12.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«Экскурсии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походы»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41"/>
              <w:ind w:left="1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953399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2.13.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«Детское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медиа-пространство»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16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953399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2.14.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«Цифровая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среда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воспитания»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16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953399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2.15.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«Социальное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партнерство»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953399">
        <w:trPr>
          <w:trHeight w:val="618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III.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ОРГАНИЗАЦИЯ</w:t>
            </w:r>
            <w:r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ВОСПИТАТЕЛЬНОЙ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</w:tbl>
    <w:p w:rsidR="00953399" w:rsidRDefault="00953399">
      <w:pPr>
        <w:jc w:val="both"/>
        <w:rPr>
          <w:rFonts w:ascii="Times New Roman" w:hAnsi="Times New Roman" w:cs="Times New Roman"/>
        </w:rPr>
        <w:sectPr w:rsidR="00953399">
          <w:footerReference w:type="default" r:id="rId10"/>
          <w:pgSz w:w="11910" w:h="16840"/>
          <w:pgMar w:top="480" w:right="300" w:bottom="280" w:left="3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4A0"/>
      </w:tblPr>
      <w:tblGrid>
        <w:gridCol w:w="447"/>
        <w:gridCol w:w="9355"/>
        <w:gridCol w:w="1067"/>
      </w:tblGrid>
      <w:tr w:rsidR="00953399">
        <w:trPr>
          <w:trHeight w:val="142"/>
        </w:trPr>
        <w:tc>
          <w:tcPr>
            <w:tcW w:w="10869" w:type="dxa"/>
            <w:gridSpan w:val="3"/>
            <w:tcBorders>
              <w:bottom w:val="nil"/>
              <w:right w:val="single" w:sz="48" w:space="0" w:color="000000"/>
            </w:tcBorders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953399">
        <w:trPr>
          <w:trHeight w:val="619"/>
        </w:trPr>
        <w:tc>
          <w:tcPr>
            <w:tcW w:w="44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Взаимодействие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социумом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953399">
        <w:trPr>
          <w:trHeight w:val="436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Материально-технические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условия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953399">
        <w:trPr>
          <w:trHeight w:val="41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7"/>
              <w:ind w:left="8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3.3.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Кадровые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условия. Методические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условия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7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953399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41"/>
              <w:ind w:left="132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дня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41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30-31</w:t>
            </w:r>
          </w:p>
        </w:tc>
      </w:tr>
      <w:tr w:rsidR="00953399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3.4.</w:t>
            </w:r>
            <w:r>
              <w:rPr>
                <w:rFonts w:ascii="Times New Roman" w:hAnsi="Times New Roman" w:cs="Times New Roman"/>
                <w:spacing w:val="4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Анализ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воспитательного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процесса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результатов</w:t>
            </w:r>
            <w:r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32-33</w:t>
            </w:r>
          </w:p>
        </w:tc>
      </w:tr>
      <w:tr w:rsidR="00953399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before="36"/>
              <w:ind w:left="2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953399">
        <w:trPr>
          <w:gridAfter w:val="2"/>
          <w:wAfter w:w="10422" w:type="dxa"/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3399">
        <w:trPr>
          <w:gridAfter w:val="2"/>
          <w:wAfter w:w="10422" w:type="dxa"/>
          <w:trHeight w:val="312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3399">
        <w:trPr>
          <w:trHeight w:val="10739"/>
        </w:trPr>
        <w:tc>
          <w:tcPr>
            <w:tcW w:w="10869" w:type="dxa"/>
            <w:gridSpan w:val="3"/>
            <w:tcBorders>
              <w:top w:val="nil"/>
              <w:bottom w:val="thickThinMediumGap" w:sz="12" w:space="0" w:color="000000"/>
              <w:right w:val="single" w:sz="48" w:space="0" w:color="000000"/>
            </w:tcBorders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53399" w:rsidRDefault="00953399">
            <w:pPr>
              <w:pStyle w:val="TableParagraph"/>
              <w:spacing w:before="182"/>
              <w:ind w:right="3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3399" w:rsidRDefault="00953399">
      <w:pPr>
        <w:jc w:val="right"/>
        <w:rPr>
          <w:rFonts w:ascii="Times New Roman" w:hAnsi="Times New Roman" w:cs="Times New Roman"/>
        </w:rPr>
        <w:sectPr w:rsidR="00953399">
          <w:pgSz w:w="11910" w:h="16840"/>
          <w:pgMar w:top="480" w:right="300" w:bottom="280" w:left="3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lnNumType w:countBy="1"/>
          <w:cols w:space="720"/>
        </w:sectPr>
      </w:pPr>
    </w:p>
    <w:p w:rsidR="00953399" w:rsidRDefault="009B2ACE">
      <w:pPr>
        <w:jc w:val="center"/>
        <w:rPr>
          <w:rFonts w:ascii="Times New Roman" w:hAnsi="Times New Roman" w:cs="Times New Roman"/>
          <w:sz w:val="20"/>
        </w:rPr>
      </w:pPr>
      <w:r w:rsidRPr="009B2ACE">
        <w:rPr>
          <w:rFonts w:ascii="Times New Roman" w:hAnsi="Times New Roman" w:cs="Times New Roman"/>
          <w:sz w:val="18"/>
          <w:szCs w:val="18"/>
        </w:rPr>
        <w:lastRenderedPageBreak/>
        <w:pict>
          <v:group id="_x0000_s1246" style="position:absolute;left:0;text-align:left;margin-left:24pt;margin-top:24pt;width:0;height:0;z-index:-251669504;mso-position-horizontal-relative:page;mso-position-vertical-relative:page" coordorigin="480,480" coordsize="10949,15884203">
            <v:shape id="_x0000_s1248" style="position:absolute;left:11313;top:1373;width:10;height:14678" coordorigin="11313,1373" coordsize="10,14678" o:spt="100" adj="0,,0" path="m11323,16042r-10,l11313,16051r10,l11323,16042xm11323,14851r-10,l11313,14860r,1182l11323,16042r,-1182l11323,14851xm11323,13473r-10,l11313,14851r10,l11323,13473xm11323,11835r-10,l11313,11845r,l11313,13463r,10l11323,13473r,-10l11323,11845r,l11323,11835xm11323,10616r-10,l11313,11835r10,l11323,10616xm11323,10606r-10,l11313,10616r10,l11323,10606xm11323,9392r-10,l11313,9401r,1205l11323,10606r,-1205l11323,9392xm11323,7020r-10,l11313,7029r,l11313,9392r10,l11323,7029r,l11323,7020xm11323,6223r-10,l11313,6232r,788l11323,7020r,-788l11323,6223xm11323,2991r-10,l11313,6223r10,l11323,2991xm11323,1383r-10,l11313,2982r,9l11323,2991r,-9l11323,1383xm11323,1373r-10,l11313,1383r10,l11323,1373xe" fillcolor="black" stroked="f">
              <v:stroke joinstyle="round"/>
              <v:formulas/>
              <v:path arrowok="t" o:connecttype="segments"/>
            </v:shape>
            <v:shape id="_x0000_s1247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B2ACE">
        <w:rPr>
          <w:rFonts w:ascii="Times New Roman" w:hAnsi="Times New Roman" w:cs="Times New Roman"/>
          <w:sz w:val="15"/>
          <w:szCs w:val="18"/>
        </w:rPr>
      </w:r>
      <w:r w:rsidRPr="009B2ACE">
        <w:rPr>
          <w:rFonts w:ascii="Times New Roman" w:hAnsi="Times New Roman" w:cs="Times New Roman"/>
          <w:sz w:val="15"/>
          <w:szCs w:val="18"/>
        </w:rPr>
        <w:pict>
          <v:group id="_x0000_s1227" style="width:0;height:0;mso-position-horizontal-relative:char;mso-position-vertical-relative:line" coordsize="3620,508203">
            <v:shape id="_x0000_s1245" style="position:absolute;left:55;top:55;width:2335;height:439" coordorigin="55,55" coordsize="2335,439" o:spt="100" adj="0,,0" path="m261,62r-77,l132,228r,-166l55,62r,367l136,429,184,262r,167l261,429r,-367xm378,63r-28,l350,153r28,l378,63xm390,389r-12,l378,275r,-40l298,235r,40l298,389r,40l390,429r,-40xm511,63r-40,l471,153r-53,l418,193r53,l471,235r,40l418,275r,114l418,429r93,l511,389r,-114l511,235r,-42l511,153r,-90xm880,243r,-16l879,212r-1,-11l877,192r-3,-10l874,181r-5,-10l864,161r-7,-9l843,140r-19,-8l799,127r-11,-1l788,211r,72l785,293r-4,7l776,308r-6,4l753,312r,-130l770,182r6,3l781,193r4,7l788,211r,-85l770,125r-4,l761,125r-8,l753,62r-92,l661,125r,57l661,312r-15,l640,308r-4,-8l631,293r-2,-10l629,211r2,-11l636,193r4,-8l646,182r15,l661,125r-7,l650,125r-3,l617,127r-25,5l573,140r-14,12l552,161r-6,10l542,181r-3,11l538,201r-1,11l536,227r,40l537,281r1,11l539,302r3,10l546,323r6,9l559,341r14,12l592,362r25,5l647,369r14,l661,429r92,l753,369r17,l799,367r25,-5l843,353r14,-12l864,332r5,-9l874,312r,l877,302r1,-10l879,281r1,-14l880,250r,-7xm1117,304r,-116l1116,167r-1,-18l1114,135r-2,-11l1110,117r-1,-3l1104,103r-6,-10l1090,84r-8,-7l1072,70r-11,-6l1050,60r-13,-3l1024,56r,284l1024,352r-1,9l1022,367r-2,5l1016,375r-12,l1000,373r-2,-5l996,363r,-11l995,138r2,-11l999,123r3,-4l1006,117r10,l1020,119r2,5l1023,129r1,7l1024,340r,-284l1024,56r-14,-1l995,56r-13,1l969,61r-12,4l947,71r-10,7l929,85r-8,9l915,104r-4,10l908,125r-2,11l905,150r-1,17l903,188r,116l904,326r1,17l906,357r2,11l911,379r5,10l922,399r8,9l938,415r10,7l959,427r11,5l983,435r13,2l1010,437r14,l1038,435r13,-4l1063,427r10,-6l1083,415r8,-8l1099,398r5,-10l1109,378r1,-3l1112,367r2,-11l1115,343r1,-3l1116,325r1,-21xm1350,199r,-50l1349,135r-1,-10l1348,124r-1,-10l1344,103r-4,-9l1333,86r-7,-7l1316,73r-14,-4l1291,66r-13,-2l1273,64r,79l1273,199r-2,9l1268,212r-3,5l1259,219r-13,l1244,219r,-94l1256,125r8,2l1267,131r4,4l1273,143r,-79l1262,63r-18,l1151,63r,366l1244,429r,-147l1268,282r15,-1l1296,280r11,-3l1318,273r12,-6l1339,259r4,-11l1346,239r2,-11l1349,219r1,-5l1350,199xm1662,63r-120,l1520,234,1504,119r-8,-56l1377,63r,366l1458,429r,-242l1492,429r57,l1581,182r,247l1662,429r,-366xm1911,429r-9,-65l1893,298,1870,144,1858,63r-48,l1810,298r-32,l1780,271r4,-35l1789,194r6,-50l1799,188r4,41l1806,265r4,33l1810,63r-85,l1716,136r-10,73l1687,356r-9,73l1773,429r2,-16l1779,364r33,l1813,380r4,49l1911,429xm2159,355r-19,l2140,315r,-252l2047,63r,252l2047,355r-27,l2020,315r-13,l2007,63r-80,l1927,315r,40l1927,429r168,l2095,493r64,l2159,429r,-74xm2389,62r-77,l2260,228r,-166l2183,62r,367l2264,429r48,-167l2312,429r77,l2389,62xe" fillcolor="#9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4" type="#_x0000_t75" style="position:absolute;left:2423;top:55;width:214;height:383">
              <v:imagedata r:id="rId11" o:title=""/>
            </v:shape>
            <v:shape id="_x0000_s1243" style="position:absolute;left:2671;top:63;width:462;height:366" coordorigin="2672,63" coordsize="462,366" o:spt="100" adj="0,,0" path="m2752,63r-28,l2724,153r28,l2752,63xm2764,389r-12,l2752,275r,-40l2672,235r,40l2672,389r,40l2764,429r,-40xm2884,389r-3,l2881,275r,-40l2881,193r,-40l2881,63r-37,l2844,153r-52,l2792,193r52,l2844,235r,40l2792,275r,114l2792,429r92,l2884,389xm3001,235r-80,l2921,275r,114l3001,389r,-114l3001,235xm3134,235r-40,l3094,275r-53,l3041,389r93,l3134,275r,-40xm3134,153r-93,l3041,193r93,l3134,153xe" fillcolor="#900" stroked="f">
              <v:stroke joinstyle="round"/>
              <v:formulas/>
              <v:path arrowok="t" o:connecttype="segments"/>
            </v:shape>
            <v:shape id="_x0000_s1242" type="#_x0000_t75" style="position:absolute;left:2921;top:62;width:684;height:367">
              <v:imagedata r:id="rId12" o:title=""/>
            </v:shape>
            <v:shape id="_x0000_s1241" style="position:absolute;left:55;top:55;width:1062;height:383" coordorigin="55,55" coordsize="1062,383" o:spt="100" adj="0,,0" path="m261,429r-19,l223,429r-20,l184,429r,-41l184,346r,-42l184,262r-12,42l160,346r-12,42l136,429r-20,l95,429r-20,l55,429r,-73l55,283r,-74l55,136r,-74l74,62r20,l113,62r19,l132,104r,41l132,187r,41l145,187r13,-42l171,104,184,62r19,l223,62r19,l261,62r,74l261,209r,74l261,356r,73xm511,63r,73l511,209r,74l511,356r,73l488,429r-24,l441,429r-23,l418,391r,-39l418,314r,-39l409,275r-9,l390,275r,39l390,352r,39l390,429r-23,l344,429r-23,l298,429r,-73l298,283r,-74l298,136r,-73l321,63r23,l367,63r23,l390,95r,33l390,161r,33l400,194r9,l418,194r,-33l418,128r,-33l418,63r23,l464,63r24,l511,63xm880,250r,17l879,281r-1,11l877,302r-3,10l869,323r-5,9l857,341r-14,12l824,362r-25,5l770,369r-6,l759,369r-6,l753,384r,15l753,414r,15l730,429r-23,l684,429r-23,l661,414r,-15l661,384r,-15l656,369r-5,l647,369r-30,-2l592,362r-19,-9l559,341r-7,-9l546,323r-4,-11l539,302r-1,-10l537,281r-1,-14l536,250r,-2l536,246r,-3l536,227r1,-15l538,201r1,-9l542,181r4,-10l552,161r7,-9l573,140r19,-8l617,127r30,-2l650,125r4,l661,125r,-16l661,93r,-15l661,62r23,l707,62r23,l753,62r,16l753,93r,16l753,125r8,l766,125r4,l799,127r25,5l843,140r14,12l864,161r5,10l874,181r3,11l878,201r1,11l880,227r,16l880,246r,2l880,250xm788,270r,-11l788,247r,-12l788,223r,-12l785,200r-4,-7l776,185r-6,-3l763,182r-3,l757,182r-4,l753,214r,33l753,279r,33l757,312r3,l763,312r7,l776,308r5,-8l785,293r3,-10l788,270xm661,312r,-33l661,247r,-33l661,182r-3,l656,182r-3,l646,182r-6,3l636,193r-5,7l629,211r,12l629,235r,12l629,259r,11l629,283r2,10l636,300r4,8l646,312r7,l656,312r2,l661,312xm1117,277r,26l1116,325r-1,17l1114,356r-2,11l1109,378r-5,10l1099,398r-8,9l1083,415r-10,6l1063,427r-12,4l1038,435r-14,2l1010,437r-14,l983,435r-13,-3l959,427r-11,-5l938,415r-8,-7l922,399r-6,-10l911,379r-3,-11l906,357r-1,-14l904,326r-1,-22l903,277r,-15l903,246r,-16l903,215r,-26l904,167r1,-17l906,136r2,-11l911,114r4,-10l921,94r8,-9l937,78r10,-7l957,65r12,-4l982,57r13,-1l1010,55r14,1l1037,57r13,3l1061,64r11,6l1082,77r8,7l1098,93r6,10l1109,114r3,10l1114,135r1,14l1116,167r1,21l1117,215r,15l1117,246r,16l1117,277xm1024,157r,-17l1023,129r-1,-5l1020,119r-4,-2l1010,117r-4,l1002,119r-3,4l997,127r-2,11l995,157r,43l995,243r,42l995,328r,21l996,363r2,5l1000,373r4,2l1010,375r6,l1020,372r2,-5l1023,361r1,-9l1024,340r,-15l1024,283r,-42l1024,199r,-42xe" filled="f" strokecolor="#900">
              <v:stroke joinstyle="round"/>
              <v:formulas/>
              <v:path arrowok="t" o:connecttype="segments"/>
            </v:shape>
            <v:shape id="_x0000_s1240" type="#_x0000_t75" style="position:absolute;left:1136;top:47;width:791;height:397">
              <v:imagedata r:id="rId13" o:title=""/>
            </v:shape>
            <v:shape id="_x0000_s1239" style="position:absolute;left:1927;top:62;width:232;height:431" coordorigin="1927,62" coordsize="232,431" path="m2159,493r-16,l2127,493r-16,l2095,493r,-16l2095,461r,-16l2095,429r-42,l2011,429r-42,l1927,429r,-73l1927,283r,-74l1927,136r,-74l1950,62r23,l1997,62r23,l2020,136r,73l2020,283r,73l2029,356r9,l2047,356r,-73l2047,209r,-73l2047,62r23,l2093,62r24,l2140,62r,74l2140,209r,74l2140,356r6,l2152,356r7,l2159,390r,34l2159,459r,34xe" filled="f" strokecolor="#900">
              <v:path arrowok="t"/>
            </v:shape>
            <v:shape id="_x0000_s1238" type="#_x0000_t75" style="position:absolute;left:2168;top:47;width:237;height:397">
              <v:imagedata r:id="rId14" o:title=""/>
            </v:shape>
            <v:shape id="_x0000_s1237" style="position:absolute;left:2423;top:55;width:1182;height:383" coordorigin="2424,55" coordsize="1182,383" o:spt="100" adj="0,,0" path="m2637,277r,26l2637,325r-1,17l2635,356r-2,11l2630,378r-5,10l2619,398r-7,9l2604,415r-10,6l2583,427r-12,4l2559,435r-14,2l2531,437r-14,l2503,435r-12,-3l2479,427r-10,-5l2459,415r-9,-7l2443,399r-6,-10l2432,379r-4,-11l2426,357r-1,-14l2424,326r,-22l2424,277r,-15l2424,246r,-16l2424,215r,-26l2424,167r1,-17l2426,136r2,-11l2431,114r5,-10l2442,94r7,-9l2458,78r9,-7l2478,65r12,-4l2502,57r14,-1l2531,55r14,1l2558,57r12,3l2582,64r11,6l2602,77r9,7l2618,93r7,10l2629,114r4,10l2635,135r1,14l2637,167r,21l2637,215r,15l2637,246r,16l2637,277xm2545,157r,-17l2544,129r-2,-5l2540,119r-3,-2l2531,117r-5,l2522,119r-2,4l2517,127r-1,11l2516,157r,43l2516,243r,42l2516,328r,21l2517,363r2,5l2520,373r4,2l2530,375r7,l2541,372r1,-5l2544,361r,-9l2545,340r,-15l2545,283r,-42l2545,199r,-42xm2884,63r,73l2884,209r,74l2884,356r,73l2861,429r-23,l2815,429r-23,l2792,391r,-39l2792,314r,-39l2783,275r-9,l2764,275r,39l2764,352r,39l2764,429r-23,l2718,429r-23,l2672,429r,-73l2672,283r,-74l2672,136r,-73l2695,63r23,l2741,63r23,l2764,95r,33l2764,161r,33l2774,194r9,l2792,194r,-33l2792,128r,-33l2792,63r23,l2838,63r23,l2884,63xm3134,63r,73l3134,209r,74l3134,356r,73l3111,429r-23,l3065,429r-24,l3041,391r,-39l3041,314r,-39l3032,275r-9,l3014,275r,39l3014,352r,39l3014,429r-23,l2968,429r-23,l2921,429r,-73l2921,283r,-74l2921,136r,-73l2945,63r23,l2991,63r23,l3014,95r,33l3014,161r,33l3023,194r9,l3041,194r,-33l3041,128r,-33l3041,63r24,l3088,63r23,l3134,63xm3330,63r11,73l3351,209r11,74l3373,356r10,73l3360,429r-24,l3312,429r-23,l3288,413r-2,-17l3285,380r-1,-16l3273,364r-11,l3251,364r-1,16l3248,396r-1,17l3245,429r-24,l3198,429r-24,l3150,429r9,-73l3169,283r9,-74l3188,136r9,-73l3230,63r34,l3297,63r33,xm3281,298r-3,-33l3274,229r-3,-41l3267,144r-6,50l3256,236r-4,35l3250,298r10,l3271,298r10,xm3605,429r-23,l3559,429r-24,l3512,429r,-41l3512,347r,-41l3512,264r-11,l3493,266r-3,4l3486,274r-2,9l3484,297r,33l3484,363r,33l3484,429r-21,l3442,429r-22,l3399,429r,-27l3399,375r,-28l3399,320r,-13l3399,295r1,-9l3402,278r2,-10l3408,260r7,-6l3422,247r12,-5l3449,238r-14,-2l3423,232r-9,-6l3408,219r-4,-9l3401,197r-2,-16l3399,163r,-18l3401,130r3,-14l3407,105r6,-14l3422,82r11,-7l3442,71r9,-3l3461,66r10,-2l3484,63r15,l3518,63r21,-1l3556,62r16,l3589,62r16,l3605,136r,73l3605,283r,73l3605,429xm3512,207r,-21l3512,166r,-20l3512,126r-1,l3509,126r-1,l3500,126r-6,1l3490,131r-4,4l3484,142r,12l3484,160r,7l3484,174r,13l3486,196r3,4l3493,205r7,2l3512,207xe" filled="f" strokecolor="#900">
              <v:stroke joinstyle="round"/>
              <v:formulas/>
              <v:path arrowok="t" o:connecttype="segments"/>
            </v:shape>
            <v:shape id="_x0000_s1236" style="position:absolute;left:15;top:15;width:2335;height:439" coordorigin="15,15" coordsize="2335,439" o:spt="100" adj="0,,0" path="m221,22r-77,l92,188,92,22r-77,l15,389r81,l144,222r,167l221,389r,-367xm471,23r-93,l378,153r-28,l350,23r-92,l258,153r,82l258,389r92,l350,235r28,l378,389r93,l471,235r,-82l471,23xm840,203r,-16l839,172r-1,-11l837,152r-3,-10l834,141r-5,-10l824,121r-7,-9l803,100,784,92,759,87,748,86r,85l748,243r-3,10l741,260r-5,8l730,272r-17,l713,142r17,l736,145r5,8l745,160r3,11l748,86,730,85r-4,l721,85r-8,l713,22r-92,l621,85r,57l621,272r-15,l600,268r-4,-8l591,253r-2,-10l589,171r2,-11l596,153r4,-8l606,142r15,l621,85r-7,l610,85r-3,l577,87r-25,5l533,100r-14,12l512,121r-6,10l502,141r-3,11l498,161r-1,11l496,187r,40l497,241r1,11l499,262r3,10l506,283r6,9l519,301r14,12l552,322r25,5l607,329r14,l621,389r92,l713,329r17,l759,327r25,-5l803,313r14,-12l824,292r5,-9l834,272r,l837,262r1,-10l839,241r1,-14l840,210r,-7xm1077,264r,-116l1076,127r-1,-18l1074,95r-2,-11l1070,77r-1,-3l1064,63r-6,-10l1050,44r-8,-7l1032,30r-11,-6l1010,20,997,17,984,16r,284l984,312r-1,9l982,327r-2,5l976,335r-12,l960,333r-2,-5l956,323r,-11l955,98r2,-11l959,83r3,-4l966,77r10,l980,79r2,5l983,89r1,7l984,300r,-284l984,16,970,15r-15,1l942,17r-13,4l917,25r-10,6l897,38r-8,7l881,54r-6,10l871,74r-3,11l866,96r-1,14l864,127r-1,21l863,264r1,22l865,303r1,14l868,328r3,11l876,349r6,10l890,368r8,7l908,382r11,5l930,392r13,3l956,397r14,l984,397r14,-2l1011,391r12,-4l1033,381r10,-6l1051,367r8,-9l1064,348r5,-10l1070,335r2,-8l1074,316r1,-13l1076,300r,-15l1077,264xm1310,159r,-50l1309,95r-1,-10l1308,84r-1,-10l1304,63r-4,-9l1293,46r-7,-7l1276,33r-14,-4l1251,26r-13,-2l1233,24r,79l1233,159r-2,9l1228,172r-3,5l1219,179r-13,l1204,179r,-94l1216,85r8,2l1227,91r4,4l1233,103r,-79l1222,23r-18,l1111,23r,366l1204,389r,-147l1228,242r15,-1l1256,240r11,-3l1278,233r12,-6l1299,219r4,-11l1306,199r2,-11l1309,179r1,-5l1310,159xm1622,23r-120,l1480,194,1464,79r-8,-56l1337,23r,366l1418,389r,-242l1452,389r57,l1541,142r,247l1622,389r,-366xm1871,389r-9,-65l1853,258,1830,104,1818,23r-48,l1770,258r-32,l1740,231r4,-35l1749,154r6,-50l1759,148r4,41l1766,225r4,33l1770,23r-85,l1676,96r-10,73l1647,316r-9,73l1733,389r2,-16l1739,324r33,l1773,340r4,49l1871,389xm2119,315r-19,l2100,23r-93,l2007,315r-27,l1980,23r-93,l1887,315r,74l2055,389r,64l2119,453r,-64l2119,315xm2349,22r-77,l2220,188r,-166l2143,22r,367l2224,389r48,-167l2272,389r77,l2349,22xe" fillcolor="#06c" stroked="f">
              <v:stroke joinstyle="round"/>
              <v:formulas/>
              <v:path arrowok="t" o:connecttype="segments"/>
            </v:shape>
            <v:shape id="_x0000_s1235" type="#_x0000_t75" style="position:absolute;left:2383;top:15;width:214;height:383">
              <v:imagedata r:id="rId15" o:title=""/>
            </v:shape>
            <v:shape id="_x0000_s1234" style="position:absolute;left:2631;top:23;width:213;height:366" coordorigin="2632,23" coordsize="213,366" path="m2844,23r-92,l2752,153r-28,l2724,23r-92,l2632,153r,82l2632,389r92,l2724,235r28,l2752,389r92,l2844,235r,-82l2844,23xe" fillcolor="#06c" stroked="f">
              <v:path arrowok="t"/>
            </v:shape>
            <v:shape id="_x0000_s1233" type="#_x0000_t75" style="position:absolute;left:2881;top:22;width:684;height:367">
              <v:imagedata r:id="rId16" o:title=""/>
            </v:shape>
            <v:shape id="_x0000_s1232" style="position:absolute;left:15;top:15;width:1062;height:383" coordorigin="15,15" coordsize="1062,383" o:spt="100" adj="0,,0" path="m221,389r-19,l183,389r-20,l144,389r,-41l144,306r,-42l144,222r-12,42l120,306r-12,42l96,389r-20,l55,389r-20,l15,389r,-73l15,243r,-74l15,96r,-74l34,22r20,l73,22r19,l92,64r,41l92,147r,41l105,147r13,-42l131,64,144,22r19,l183,22r19,l221,22r,74l221,169r,74l221,316r,73xm471,23r,73l471,169r,74l471,316r,73l448,389r-24,l401,389r-23,l378,351r,-39l378,274r,-39l369,235r-9,l350,235r,39l350,312r,39l350,389r-23,l304,389r-23,l258,389r,-73l258,243r,-74l258,96r,-73l281,23r23,l327,23r23,l350,55r,33l350,121r,33l360,154r9,l378,154r,-33l378,88r,-33l378,23r23,l424,23r24,l471,23xm840,210r,17l839,241r-1,11l837,262r-3,10l829,283r-5,9l817,301r-14,12l784,322r-25,5l730,329r-6,l719,329r-6,l713,344r,15l713,374r,15l690,389r-23,l644,389r-23,l621,374r,-15l621,344r,-15l616,329r-5,l607,329r-30,-2l552,322r-19,-9l519,301r-7,-9l506,283r-4,-11l499,262r-1,-10l497,241r-1,-14l496,210r,-2l496,206r,-3l496,187r1,-15l498,161r1,-9l502,141r4,-10l512,121r7,-9l533,100r19,-8l577,87r30,-2l610,85r4,l621,85r,-16l621,53r,-15l621,22r23,l667,22r23,l713,22r,16l713,53r,16l713,85r8,l726,85r4,l759,87r25,5l803,100r14,12l824,121r5,10l834,141r3,11l838,161r1,11l840,187r,16l840,206r,2l840,210xm748,230r,-11l748,207r,-12l748,183r,-12l745,160r-4,-7l736,145r-6,-3l723,142r-3,l717,142r-4,l713,174r,33l713,239r,33l717,272r3,l723,272r7,l736,268r5,-8l745,253r3,-10l748,230xm621,272r,-33l621,207r,-33l621,142r-3,l616,142r-3,l606,142r-6,3l596,153r-5,7l589,171r,12l589,195r,12l589,219r,11l589,243r2,10l596,260r4,8l606,272r7,l616,272r2,l621,272xm1077,237r,26l1076,285r-1,17l1074,316r-2,11l1069,338r-5,10l1059,358r-8,9l1043,375r-10,6l1023,387r-12,4l998,395r-14,2l970,397r-14,l943,395r-13,-3l919,387r-11,-5l898,375r-8,-7l882,359r-6,-10l871,339r-3,-11l866,317r-1,-14l864,286r-1,-22l863,237r,-15l863,206r,-16l863,175r,-26l864,127r1,-17l866,96r2,-11l871,74r4,-10l881,54r8,-9l897,38r10,-7l917,25r12,-4l942,17r13,-1l970,15r14,1l997,17r13,3l1021,24r11,6l1042,37r8,7l1058,53r6,10l1069,74r3,10l1074,95r1,14l1076,127r1,21l1077,175r,15l1077,206r,16l1077,237xm984,117r,-17l983,89r-1,-5l980,79r-4,-2l970,77r-4,l962,79r-3,4l957,87r-2,11l955,117r,43l955,203r,42l955,288r,21l956,323r2,5l960,333r4,2l970,335r6,l980,332r2,-5l983,321r1,-9l984,300r,-15l984,243r,-42l984,159r,-42xe" filled="f" strokecolor="#9cf">
              <v:stroke joinstyle="round"/>
              <v:formulas/>
              <v:path arrowok="t" o:connecttype="segments"/>
            </v:shape>
            <v:shape id="_x0000_s1231" type="#_x0000_t75" style="position:absolute;left:1096;top:7;width:791;height:397">
              <v:imagedata r:id="rId17" o:title=""/>
            </v:shape>
            <v:shape id="_x0000_s1230" style="position:absolute;left:1887;top:22;width:232;height:431" coordorigin="1887,22" coordsize="232,431" path="m2119,453r-16,l2087,453r-16,l2055,453r,-16l2055,421r,-16l2055,389r-42,l1971,389r-42,l1887,389r,-73l1887,243r,-74l1887,96r,-74l1910,22r23,l1957,22r23,l1980,96r,73l1980,243r,73l1989,316r9,l2007,316r,-73l2007,169r,-73l2007,22r23,l2053,22r24,l2100,22r,74l2100,169r,74l2100,316r6,l2112,316r7,l2119,350r,34l2119,419r,34xe" filled="f" strokecolor="#9cf">
              <v:path arrowok="t"/>
            </v:shape>
            <v:shape id="_x0000_s1229" type="#_x0000_t75" style="position:absolute;left:2128;top:7;width:237;height:397">
              <v:imagedata r:id="rId18" o:title=""/>
            </v:shape>
            <v:shape id="_x0000_s1228" style="position:absolute;left:2383;top:15;width:1182;height:383" coordorigin="2384,15" coordsize="1182,383" o:spt="100" adj="0,,0" path="m2597,237r,26l2597,285r-1,17l2595,316r-2,11l2590,338r-5,10l2579,358r-7,9l2564,375r-10,6l2543,387r-12,4l2519,395r-14,2l2491,397r-14,l2463,395r-12,-3l2439,387r-10,-5l2419,375r-9,-7l2403,359r-6,-10l2392,339r-4,-11l2386,317r-1,-14l2384,286r,-22l2384,237r,-15l2384,206r,-16l2384,175r,-26l2384,127r1,-17l2386,96r2,-11l2391,74r5,-10l2402,54r7,-9l2418,38r9,-7l2438,25r12,-4l2462,17r14,-1l2491,15r14,1l2518,17r12,3l2542,24r11,6l2562,37r9,7l2578,53r7,10l2589,74r4,10l2595,95r1,14l2597,127r,21l2597,175r,15l2597,206r,16l2597,237xm2505,117r,-17l2504,89r-2,-5l2500,79r-3,-2l2491,77r-5,l2482,79r-2,4l2477,87r-1,11l2476,117r,43l2476,203r,42l2476,288r,21l2477,323r2,5l2480,333r4,2l2490,335r7,l2501,332r1,-5l2504,321r,-9l2505,300r,-15l2505,243r,-42l2505,159r,-42xm2844,23r,73l2844,169r,74l2844,316r,73l2821,389r-23,l2775,389r-23,l2752,351r,-39l2752,274r,-39l2743,235r-9,l2724,235r,39l2724,312r,39l2724,389r-23,l2678,389r-23,l2632,389r,-73l2632,243r,-74l2632,96r,-73l2655,23r23,l2701,23r23,l2724,55r,33l2724,121r,33l2734,154r9,l2752,154r,-33l2752,88r,-33l2752,23r23,l2798,23r23,l2844,23xm3094,23r,73l3094,169r,74l3094,316r,73l3071,389r-23,l3025,389r-24,l3001,351r,-39l3001,274r,-39l2992,235r-9,l2974,235r,39l2974,312r,39l2974,389r-23,l2928,389r-23,l2881,389r,-73l2881,243r,-74l2881,96r,-73l2905,23r23,l2951,23r23,l2974,55r,33l2974,121r,33l2983,154r9,l3001,154r,-33l3001,88r,-33l3001,23r24,l3048,23r23,l3094,23xm3290,23r11,73l3311,169r11,74l3333,316r10,73l3320,389r-24,l3272,389r-23,l3248,373r-2,-17l3245,340r-1,-16l3233,324r-11,l3211,324r-1,16l3208,356r-1,17l3205,389r-24,l3158,389r-24,l3110,389r9,-73l3129,243r9,-74l3148,96r9,-73l3190,23r34,l3257,23r33,xm3241,258r-3,-33l3234,189r-3,-41l3227,104r-6,50l3216,196r-4,35l3210,258r10,l3231,258r10,xm3565,389r-23,l3519,389r-24,l3472,389r,-41l3472,307r,-41l3472,224r-11,l3453,226r-3,4l3446,234r-2,9l3444,257r,33l3444,323r,33l3444,389r-21,l3402,389r-22,l3359,389r,-27l3359,335r,-28l3359,280r,-13l3359,255r1,-9l3362,238r2,-10l3368,220r7,-6l3382,207r12,-5l3409,198r-14,-2l3383,192r-9,-6l3368,179r-4,-9l3361,157r-2,-16l3359,123r,-18l3361,90r3,-14l3367,65r6,-14l3382,42r11,-7l3402,31r9,-3l3421,26r10,-2l3444,23r15,l3478,23r21,-1l3516,22r16,l3549,22r16,l3565,96r,73l3565,243r,73l3565,389xm3472,167r,-21l3472,126r,-20l3472,86r-1,l3469,86r-1,l3460,86r-6,1l3450,91r-4,4l3444,102r,12l3444,120r,7l3444,134r,13l3446,156r3,4l3453,165r7,2l3472,167xe" filled="f" strokecolor="#9c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46050C">
        <w:rPr>
          <w:rFonts w:ascii="Times New Roman" w:hAnsi="Times New Roman" w:cs="Times New Roman"/>
          <w:spacing w:val="74"/>
          <w:sz w:val="20"/>
        </w:rPr>
        <w:t xml:space="preserve"> </w:t>
      </w:r>
      <w:r w:rsidR="0046050C">
        <w:rPr>
          <w:rFonts w:ascii="Monotype Corsiva" w:hAnsi="Monotype Corsiva" w:cs="Monotype Corsiva"/>
          <w:noProof/>
          <w:spacing w:val="74"/>
          <w:position w:val="6"/>
          <w:sz w:val="20"/>
          <w:lang w:eastAsia="ru-RU"/>
        </w:rPr>
        <w:drawing>
          <wp:inline distT="0" distB="0" distL="0" distR="0">
            <wp:extent cx="2350770" cy="285750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9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99" w:rsidRDefault="00953399">
      <w:pPr>
        <w:pStyle w:val="a8"/>
        <w:spacing w:before="9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2834"/>
        <w:gridCol w:w="6660"/>
      </w:tblGrid>
      <w:tr w:rsidR="00953399">
        <w:trPr>
          <w:trHeight w:val="1251"/>
        </w:trPr>
        <w:tc>
          <w:tcPr>
            <w:tcW w:w="99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95339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953399" w:rsidRDefault="0095339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spacing w:line="276" w:lineRule="auto"/>
              <w:ind w:left="143" w:right="1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</w:t>
            </w:r>
          </w:p>
          <w:p w:rsidR="00953399" w:rsidRDefault="0046050C">
            <w:pPr>
              <w:pStyle w:val="TableParagraph"/>
              <w:spacing w:before="2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tabs>
                <w:tab w:val="left" w:pos="1372"/>
                <w:tab w:val="left" w:pos="1818"/>
                <w:tab w:val="left" w:pos="3292"/>
                <w:tab w:val="left" w:pos="5343"/>
              </w:tabs>
              <w:spacing w:before="54" w:line="276" w:lineRule="auto"/>
              <w:ind w:left="224" w:right="2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Cs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пришкольного</w:t>
            </w:r>
            <w:r>
              <w:rPr>
                <w:rFonts w:ascii="Times New Roman" w:hAnsi="Times New Roman" w:cs="Times New Roman"/>
                <w:bCs/>
                <w:spacing w:val="42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здоровительного</w:t>
            </w:r>
            <w:r>
              <w:rPr>
                <w:rFonts w:ascii="Times New Roman" w:hAnsi="Times New Roman" w:cs="Times New Roman"/>
                <w:bCs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лагеря с дневным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пребыванием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детей</w:t>
            </w:r>
          </w:p>
          <w:p w:rsidR="00953399" w:rsidRDefault="0046050C">
            <w:pPr>
              <w:pStyle w:val="TableParagraph"/>
              <w:spacing w:before="2"/>
              <w:ind w:left="2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«Лучики»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№2» с.Буссевка</w:t>
            </w:r>
          </w:p>
        </w:tc>
      </w:tr>
      <w:tr w:rsidR="00953399">
        <w:trPr>
          <w:trHeight w:val="3231"/>
        </w:trPr>
        <w:tc>
          <w:tcPr>
            <w:tcW w:w="99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95339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953399" w:rsidRDefault="0095339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spacing w:line="276" w:lineRule="auto"/>
              <w:ind w:left="143" w:right="1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tabs>
                <w:tab w:val="left" w:pos="3489"/>
                <w:tab w:val="left" w:pos="5336"/>
              </w:tabs>
              <w:spacing w:before="117" w:line="276" w:lineRule="auto"/>
              <w:ind w:left="224" w:right="610"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благоприятные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во время каникул, для формирования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высоконравственной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путем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приобщения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российским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духовным ценностям,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развития творческой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активности,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возможностей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дарований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</w:tc>
      </w:tr>
      <w:tr w:rsidR="00953399">
        <w:trPr>
          <w:trHeight w:val="786"/>
        </w:trPr>
        <w:tc>
          <w:tcPr>
            <w:tcW w:w="994" w:type="dxa"/>
          </w:tcPr>
          <w:p w:rsidR="00953399" w:rsidRDefault="0046050C">
            <w:pPr>
              <w:pStyle w:val="TableParagraph"/>
              <w:spacing w:before="194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953399" w:rsidRDefault="0046050C">
            <w:pPr>
              <w:pStyle w:val="TableParagraph"/>
              <w:spacing w:before="35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953399" w:rsidRDefault="0046050C">
            <w:pPr>
              <w:pStyle w:val="TableParagraph"/>
              <w:spacing w:before="47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spacing w:before="3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Пришкольный</w:t>
            </w:r>
            <w:r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  <w:r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  <w:r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дневным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</w:t>
            </w:r>
          </w:p>
          <w:p w:rsidR="00953399" w:rsidRDefault="0046050C">
            <w:pPr>
              <w:pStyle w:val="TableParagraph"/>
              <w:spacing w:befor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пребыванием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</w:tr>
      <w:tr w:rsidR="00953399">
        <w:trPr>
          <w:trHeight w:val="2361"/>
        </w:trPr>
        <w:tc>
          <w:tcPr>
            <w:tcW w:w="99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953399" w:rsidRDefault="0095339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spacing w:line="276" w:lineRule="auto"/>
              <w:ind w:left="143" w:right="1049"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spacing w:before="30" w:line="276" w:lineRule="auto"/>
              <w:ind w:left="200" w:right="60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комплексной,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т.е.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разноплановую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объединяет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направления оздоровления,</w:t>
            </w:r>
            <w:r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  <w:p w:rsidR="00953399" w:rsidRDefault="0046050C">
            <w:pPr>
              <w:pStyle w:val="TableParagraph"/>
              <w:spacing w:before="4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r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лагеря.</w:t>
            </w:r>
          </w:p>
        </w:tc>
      </w:tr>
      <w:tr w:rsidR="00953399">
        <w:trPr>
          <w:trHeight w:val="1204"/>
        </w:trPr>
        <w:tc>
          <w:tcPr>
            <w:tcW w:w="994" w:type="dxa"/>
          </w:tcPr>
          <w:p w:rsidR="00953399" w:rsidRDefault="0046050C">
            <w:pPr>
              <w:pStyle w:val="TableParagraph"/>
              <w:spacing w:before="189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:rsidR="00953399" w:rsidRDefault="0046050C">
            <w:pPr>
              <w:pStyle w:val="TableParagraph"/>
              <w:spacing w:before="30" w:line="276" w:lineRule="auto"/>
              <w:ind w:left="143" w:right="1216" w:hanging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spacing w:before="6" w:line="390" w:lineRule="atLeast"/>
              <w:ind w:leftChars="127" w:left="279" w:right="6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реализующие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программу;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условия реализации,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</w:tc>
      </w:tr>
      <w:tr w:rsidR="00953399">
        <w:trPr>
          <w:trHeight w:val="1219"/>
        </w:trPr>
        <w:tc>
          <w:tcPr>
            <w:tcW w:w="994" w:type="dxa"/>
          </w:tcPr>
          <w:p w:rsidR="00953399" w:rsidRDefault="0095339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834" w:type="dxa"/>
          </w:tcPr>
          <w:p w:rsidR="00953399" w:rsidRDefault="0046050C">
            <w:pPr>
              <w:pStyle w:val="TableParagraph"/>
              <w:spacing w:before="30" w:line="276" w:lineRule="auto"/>
              <w:ind w:left="143" w:right="1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tabs>
                <w:tab w:val="left" w:pos="1859"/>
                <w:tab w:val="left" w:pos="2385"/>
                <w:tab w:val="left" w:pos="3101"/>
                <w:tab w:val="left" w:pos="4789"/>
                <w:tab w:val="left" w:pos="4867"/>
                <w:tab w:val="left" w:pos="5928"/>
              </w:tabs>
              <w:spacing w:before="74" w:line="273" w:lineRule="auto"/>
              <w:ind w:left="114" w:right="606" w:firstLine="2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Валентина Романовна,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начальник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пришкольного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</w:p>
          <w:p w:rsidR="00953399" w:rsidRDefault="0046050C">
            <w:pPr>
              <w:pStyle w:val="TableParagraph"/>
              <w:tabs>
                <w:tab w:val="left" w:pos="4017"/>
              </w:tabs>
              <w:spacing w:before="3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дневным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пребыванием</w:t>
            </w:r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«Лучики»</w:t>
            </w:r>
          </w:p>
        </w:tc>
      </w:tr>
      <w:tr w:rsidR="00953399">
        <w:trPr>
          <w:trHeight w:val="1617"/>
        </w:trPr>
        <w:tc>
          <w:tcPr>
            <w:tcW w:w="994" w:type="dxa"/>
          </w:tcPr>
          <w:p w:rsidR="00953399" w:rsidRDefault="00953399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:rsidR="00953399" w:rsidRDefault="0095339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53399" w:rsidRDefault="0046050C">
            <w:pPr>
              <w:pStyle w:val="TableParagraph"/>
              <w:spacing w:before="52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spacing w:before="54" w:line="276" w:lineRule="auto"/>
              <w:ind w:left="224" w:right="60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дневным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пребыванием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«Лучики»,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r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№2» с.Буссевка</w:t>
            </w:r>
          </w:p>
        </w:tc>
      </w:tr>
      <w:tr w:rsidR="00953399">
        <w:trPr>
          <w:trHeight w:val="1377"/>
        </w:trPr>
        <w:tc>
          <w:tcPr>
            <w:tcW w:w="994" w:type="dxa"/>
          </w:tcPr>
          <w:p w:rsidR="00953399" w:rsidRDefault="0095339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834" w:type="dxa"/>
          </w:tcPr>
          <w:p w:rsidR="00953399" w:rsidRDefault="0095339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99" w:rsidRDefault="0046050C">
            <w:pPr>
              <w:pStyle w:val="TableParagraph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spacing w:before="2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692224 Приморский край Спасский район село Буссевка ул.Советская,27 8(42352)74143</w:t>
            </w:r>
          </w:p>
        </w:tc>
      </w:tr>
      <w:tr w:rsidR="00953399">
        <w:trPr>
          <w:trHeight w:val="1180"/>
        </w:trPr>
        <w:tc>
          <w:tcPr>
            <w:tcW w:w="994" w:type="dxa"/>
          </w:tcPr>
          <w:p w:rsidR="00953399" w:rsidRDefault="0046050C">
            <w:pPr>
              <w:pStyle w:val="TableParagraph"/>
              <w:spacing w:before="189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2834" w:type="dxa"/>
          </w:tcPr>
          <w:p w:rsidR="00953399" w:rsidRDefault="0046050C">
            <w:pPr>
              <w:pStyle w:val="TableParagraph"/>
              <w:spacing w:before="30" w:line="276" w:lineRule="auto"/>
              <w:ind w:left="215" w:right="10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Количество,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953399" w:rsidRDefault="0046050C">
            <w:pPr>
              <w:pStyle w:val="TableParagraph"/>
              <w:spacing w:before="2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spacing w:before="30" w:line="276" w:lineRule="auto"/>
              <w:ind w:right="603"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учащихся,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 до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лет </w:t>
            </w:r>
          </w:p>
          <w:p w:rsidR="00953399" w:rsidRDefault="00953399">
            <w:pPr>
              <w:pStyle w:val="TableParagraph"/>
              <w:spacing w:before="30" w:line="276" w:lineRule="auto"/>
              <w:ind w:right="6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399" w:rsidRDefault="00953399">
      <w:pPr>
        <w:spacing w:line="244" w:lineRule="exact"/>
        <w:jc w:val="right"/>
        <w:rPr>
          <w:rFonts w:ascii="Times New Roman" w:hAnsi="Times New Roman" w:cs="Times New Roman"/>
          <w:sz w:val="28"/>
          <w:szCs w:val="28"/>
        </w:rPr>
        <w:sectPr w:rsidR="00953399">
          <w:pgSz w:w="11910" w:h="16840"/>
          <w:pgMar w:top="64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2834"/>
        <w:gridCol w:w="6660"/>
      </w:tblGrid>
      <w:tr w:rsidR="00953399">
        <w:trPr>
          <w:trHeight w:val="786"/>
        </w:trPr>
        <w:tc>
          <w:tcPr>
            <w:tcW w:w="994" w:type="dxa"/>
          </w:tcPr>
          <w:p w:rsidR="00953399" w:rsidRDefault="0046050C">
            <w:pPr>
              <w:pStyle w:val="TableParagraph"/>
              <w:spacing w:before="1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4" w:type="dxa"/>
          </w:tcPr>
          <w:p w:rsidR="00953399" w:rsidRDefault="0046050C">
            <w:pPr>
              <w:pStyle w:val="TableParagraph"/>
              <w:spacing w:line="339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53399" w:rsidRDefault="0046050C">
            <w:pPr>
              <w:pStyle w:val="TableParagraph"/>
              <w:spacing w:before="52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>
            <w:pPr>
              <w:pStyle w:val="TableParagraph"/>
              <w:spacing w:line="339" w:lineRule="exact"/>
              <w:ind w:left="3247" w:right="2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смены</w:t>
            </w:r>
          </w:p>
        </w:tc>
      </w:tr>
      <w:tr w:rsidR="00953399">
        <w:trPr>
          <w:trHeight w:val="787"/>
        </w:trPr>
        <w:tc>
          <w:tcPr>
            <w:tcW w:w="994" w:type="dxa"/>
          </w:tcPr>
          <w:p w:rsidR="00953399" w:rsidRDefault="0046050C">
            <w:pPr>
              <w:pStyle w:val="TableParagraph"/>
              <w:spacing w:before="170"/>
              <w:ind w:left="1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34" w:type="dxa"/>
          </w:tcPr>
          <w:p w:rsidR="00953399" w:rsidRDefault="0046050C">
            <w:pPr>
              <w:pStyle w:val="TableParagraph"/>
              <w:spacing w:line="339" w:lineRule="exact"/>
              <w:ind w:left="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  <w:p w:rsidR="00953399" w:rsidRDefault="0046050C">
            <w:pPr>
              <w:pStyle w:val="TableParagraph"/>
              <w:spacing w:before="52"/>
              <w:ind w:left="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6660" w:type="dxa"/>
            <w:tcBorders>
              <w:right w:val="nil"/>
            </w:tcBorders>
          </w:tcPr>
          <w:p w:rsidR="00953399" w:rsidRDefault="0046050C" w:rsidP="00953399">
            <w:pPr>
              <w:pStyle w:val="TableParagraph"/>
              <w:spacing w:line="339" w:lineRule="exact"/>
              <w:ind w:firstLineChars="50" w:firstLine="1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55"/>
                <w:sz w:val="28"/>
              </w:rPr>
              <w:t xml:space="preserve">1 смена-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27.05.2024 г</w:t>
            </w:r>
            <w:r>
              <w:rPr>
                <w:rFonts w:ascii="Times New Roman" w:hAnsi="Times New Roman" w:cs="Times New Roman"/>
                <w:spacing w:val="12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17.06.2024 г</w:t>
            </w:r>
          </w:p>
          <w:p w:rsidR="00953399" w:rsidRDefault="0046050C" w:rsidP="00953399">
            <w:pPr>
              <w:pStyle w:val="TableParagraph"/>
              <w:tabs>
                <w:tab w:val="left" w:pos="4367"/>
              </w:tabs>
              <w:spacing w:before="52"/>
              <w:ind w:firstLineChars="50" w:firstLine="16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59"/>
                <w:sz w:val="28"/>
              </w:rPr>
              <w:t xml:space="preserve">2 смена -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pacing w:val="64"/>
                <w:sz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</w:rPr>
              <w:t>.06.2024 г по 07.06.2024 г</w:t>
            </w:r>
          </w:p>
        </w:tc>
      </w:tr>
    </w:tbl>
    <w:p w:rsidR="00953399" w:rsidRDefault="009B2ACE">
      <w:pPr>
        <w:pStyle w:val="a8"/>
        <w:rPr>
          <w:rFonts w:ascii="Times New Roman" w:hAnsi="Times New Roman" w:cs="Times New Roman"/>
          <w:sz w:val="20"/>
        </w:rPr>
      </w:pPr>
      <w:r w:rsidRPr="009B2ACE">
        <w:rPr>
          <w:rFonts w:ascii="Times New Roman" w:hAnsi="Times New Roman" w:cs="Times New Roman"/>
        </w:rPr>
        <w:pict>
          <v:shape id="_x0000_s1226" style="position:absolute;margin-left:24pt;margin-top:24pt;width:0;height:0;z-index:-251666432;mso-position-horizontal-relative:page;mso-position-vertical-relative:page" coordorigin="480,480" coordsize="10949,15884" o:spt="100" adj="0,,0" path="m11323,1786r-10,l11313,2574r,9l11323,2583r,-9l11323,1786xm11323,980r-10,l11313,989r,787l11313,1786r10,l11323,1776r,-787l11323,980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jc w:val="both"/>
        <w:rPr>
          <w:rFonts w:ascii="Times New Roman" w:hAnsi="Times New Roman" w:cs="Times New Roman"/>
        </w:rPr>
        <w:sectPr w:rsidR="00953399">
          <w:pgSz w:w="11910" w:h="16840"/>
          <w:pgMar w:top="96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lnNumType w:countBy="1"/>
          <w:cols w:space="720"/>
        </w:sectPr>
      </w:pPr>
    </w:p>
    <w:p w:rsidR="00953399" w:rsidRDefault="009B2ACE">
      <w:pPr>
        <w:spacing w:before="22" w:line="276" w:lineRule="auto"/>
        <w:ind w:left="4860" w:right="709" w:firstLine="547"/>
        <w:jc w:val="both"/>
        <w:rPr>
          <w:rFonts w:ascii="Times New Roman" w:hAnsi="Times New Roman" w:cs="Times New Roman"/>
          <w:i/>
          <w:sz w:val="28"/>
        </w:rPr>
      </w:pPr>
      <w:r w:rsidRPr="009B2ACE">
        <w:rPr>
          <w:rFonts w:ascii="Times New Roman" w:hAnsi="Times New Roman" w:cs="Times New Roman"/>
        </w:rPr>
        <w:lastRenderedPageBreak/>
        <w:pict>
          <v:group id="_x0000_s1219" style="position:absolute;left:0;text-align:left;margin-left:24pt;margin-top:24pt;width:0;height:0;z-index:-251665408;mso-position-horizontal-relative:page;mso-position-vertical-relative:page" coordorigin="480,480" coordsize="10949,15884203">
            <v:shape id="_x0000_s1225" style="position:absolute;left:2635;top:658;width:4639;height:435" coordorigin="2635,658" coordsize="4639,435" o:spt="100" adj="0,,0" path="m2777,710r-142,l2635,750r,294l2635,1084r140,l2775,1044r,-294l2777,750r,-40xm2957,666r-40,l2917,710r,40l2817,750r,294l2817,1084r140,l2957,1044r,-294l2957,710r,-44xm3332,840r-1,-30l3331,785r-2,-20l3328,749r-3,-12l3321,729r-2,-4l3312,713r-9,-11l3292,691r-13,-8l3264,675r-16,-6l3230,664r-19,-3l3192,659r,310l3192,982r-1,14l3190,1006r-2,6l3185,1019r-6,3l3160,1022r-6,-3l3152,1014r-2,-6l3149,998r-1,-12l3148,982r,-13l3148,753r2,-14l3154,735r4,-4l3163,729r16,l3185,731r3,6l3191,742r1,11l3192,969r,-310l3191,659r-21,-1l3148,659r-21,2l3108,664r-18,6l3074,676r-14,8l3047,693r-11,10l3027,714r-7,12l3015,738r-3,12l3011,766r-2,20l3009,810r-1,30l3008,911r1,30l3009,966r2,20l3012,1001r3,13l3021,1026r7,12l3037,1049r11,10l3062,1068r14,8l3093,1082r17,5l3129,1090r20,2l3170,1093r22,-1l3213,1090r19,-4l3250,1081r16,-6l3280,1067r13,-9l3304,1048r9,-11l3320,1025r1,-3l3325,1013r3,-13l3330,985r1,-20l3331,940r1,-29l3332,840xm3695,666r-99,l3563,667r-8,l3555,738r,93l3537,831r-12,-3l3521,823r-5,-4l3513,809r,-52l3516,748r6,-4l3528,740r9,-2l3555,738r,-71l3535,667r-23,1l3493,669r-16,1l3462,673r-14,3l3435,681r-12,6l3413,695r-9,9l3396,715r-5,13l3387,743r-3,18l3383,780r1,22l3387,820r4,14l3397,845r10,8l3420,859r18,4l3460,866r-17,4l3429,874r-11,5l3408,884r-11,7l3391,900r-3,11l3386,921r-2,11l3383,945r,15l3383,1084r130,l3513,917r3,-9l3521,903r5,-5l3537,896r18,l3555,1084r140,l3695,896r,-65l3695,738r,-72xm4076,809r-1,-27l4073,758r-4,-20l4063,723r-8,-14l4044,697r-15,-11l4011,676r-22,-8l3965,663r-27,-4l3909,658r-22,1l3866,661r-20,3l3828,670r-16,6l3797,684r-13,9l3774,703r-9,10l3758,724r-5,11l3750,746r-2,13l3747,774r-1,19l3746,814r,122l3746,965r3,24l3753,1010r6,17l3767,1042r11,13l3793,1066r18,9l3833,1083r24,6l3883,1092r30,1l3941,1092r26,-4l3991,1081r21,-9l4031,1062r14,-12l4057,1038r7,-13l4069,1009r4,-21l4075,963r1,-30l4076,917r-140,l3936,985r-1,12l3933,1007r-2,6l3928,1019r-7,3l3900,1022r-7,-3l3887,1007r-2,-13l3885,779r1,-14l3887,753r1,-9l3890,738r3,-6l3900,729r22,l3929,731r3,5l3934,742r1,8l3936,762r,14l3936,848r140,l4076,809xm4266,666r-40,l4226,776r40,l4266,666xm4268,868r-142,l4126,908r,136l4126,1084r140,l4266,1044r,-136l4268,908r,-40xm4447,666r-40,l4407,776r-99,l4308,816r99,l4407,868r,40l4308,908r,136l4308,1084r139,l4447,1044r,-136l4447,868r,-52l4447,776r,-110xm4815,666r-116,l4620,855r,-189l4504,666r,418l4626,1084r73,-190l4699,1084r116,l4815,666xm5153,710r-8,l5145,666r-32,l5113,710r-266,l4847,750r83,l4930,1044r,40l5070,1084r,-40l5070,750r83,l5153,710xm5418,666r-233,l5185,710r,40l5185,830r,38l5185,908r99,l5284,960r40,l5324,908r88,l5412,868r,-38l5324,830r,-80l5418,750r,-40l5418,666xm5427,1000r-242,l5185,1044r,40l5427,1084r,-40l5427,1000xm5808,666r-321,l5487,993r-3,11l5471,1011r-12,1l5443,1012r,72l5496,1084r28,-1l5547,1081r18,-2l5579,1075r13,-5l5603,1063r9,-10l5619,1041r4,-15l5626,1008r1,-22l5627,750r41,l5668,1084r140,l5808,666xm6190,905r-1,-20l6187,875r-1,-7l6181,853r-8,-12l6164,832r-11,-7l6139,819r-15,-4l6105,813r-22,-2l6056,810r-6,l6050,896r,96l6047,1003r-7,4l6034,1010r-12,2l6004,1012r,-137l6025,875r13,2l6043,881r4,4l6050,896r,-86l6026,809r-22,l6004,666r-140,l5864,1084r162,l6058,1084r28,-1l6109,1081r18,-2l6142,1075r13,-5l6165,1063r9,-10l6181,1041r5,-15l6188,1012r1,-4l6190,986r,-81xm6379,666r-40,l6339,776r40,l6379,666xm6381,868r-142,l6239,908r,136l6239,1084r140,l6379,1044r,-136l6381,908r,-40xm6560,666r-40,l6520,776r-99,l6421,816r99,l6520,868r,40l6421,908r,136l6421,1084r139,l6560,1044r,-136l6560,868r,-52l6560,776r,-110xm6938,1084r-14,-75l6922,1001r-13,-66l6890,834r-14,-74l6874,750r-16,-83l6784,667r,268l6736,935r4,-32l6745,864r8,-48l6763,760r5,50l6773,856r6,41l6784,935r,-268l6656,667r-14,83l6628,834r-15,83l6599,1001r-14,83l6729,1084r9,-75l6788,1009r1,19l6791,1046r4,38l6938,1084xm7273,666r-99,l7141,667r-8,l7133,738r,93l7115,831r-11,-3l7099,823r-5,-4l7091,809r,-52l7094,748r6,-4l7106,740r9,-2l7133,738r,-71l7113,667r-23,1l7071,669r-16,1l7040,673r-14,3l7013,681r-12,6l6991,695r-9,9l6974,715r-5,13l6964,743r-2,18l6961,780r1,22l6965,820r4,14l6975,845r10,8l6998,859r18,4l7038,866r-17,4l7007,874r-11,5l6986,884r-10,7l6969,900r-3,11l6964,921r-2,11l6962,945r-1,15l6961,1084r130,l7091,917r3,-9l7099,903r5,-5l7115,896r18,l7133,1084r140,l7273,896r,-65l7273,738r,-72xe" fillcolor="#900" stroked="f">
              <v:stroke joinstyle="round"/>
              <v:formulas/>
              <v:path arrowok="t" o:connecttype="segments"/>
            </v:shape>
            <v:shape id="_x0000_s1224" style="position:absolute;left:2635;top:658;width:4639;height:435" coordorigin="2635,658" coordsize="4639,435" o:spt="100" adj="0,,0" path="m2957,1084r-35,l2887,1084r-35,l2817,1084r,-84l2817,917r,-84l2817,750r-11,l2796,750r-11,l2775,750r,83l2775,917r,83l2775,1084r-35,l2705,1084r-35,l2635,1084r,-84l2635,917r,-84l2635,750r,-84l2715,666r81,l2876,666r81,l2957,750r,83l2957,917r,83l2957,1084xm3332,911r-1,29l3331,965r-1,20l3328,1000r-3,13l3320,1025r-7,12l3304,1048r-11,10l3280,1067r-14,8l3250,1081r-18,5l3213,1090r-21,2l3170,1093r-21,-1l3129,1090r-19,-3l3093,1082r-17,-6l3062,1068r-14,-9l3037,1049r-9,-11l3021,1026r-6,-12l3012,1001r-1,-15l3009,966r,-25l3008,911r,-18l3008,875r,-18l3008,840r1,-30l3009,786r2,-20l3012,750r3,-12l3020,726r7,-12l3036,703r11,-10l3060,684r14,-8l3090,670r18,-6l3127,661r21,-2l3170,658r21,1l3211,661r19,3l3248,669r16,6l3279,683r13,8l3303,702r9,11l3319,725r6,12l3328,749r1,16l3331,785r,25l3332,840r,17l3332,875r,18l3332,911xm3192,774r,-19l3191,742r-3,-5l3185,731r-6,-2l3171,729r-8,l3158,731r-4,4l3150,739r-2,14l3148,774r,49l3148,871r,49l3148,969r,16l3149,998r1,10l3152,1014r2,5l3160,1022r10,l3179,1022r6,-3l3188,1012r2,-6l3191,996r1,-14l3192,966r,-48l3192,870r,-48l3192,774xm3695,1084r-35,l3625,1084r-35,l3555,1084r,-47l3555,990r,-47l3555,896r-18,l3526,898r-5,5l3516,908r-3,9l3513,933r,38l3513,1008r,38l3513,1084r-32,l3448,1084r-32,l3383,1084r,-31l3383,1022r,-31l3383,960r,-15l3384,932r2,-11l3388,911r3,-11l3397,891r11,-7l3418,879r11,-5l3443,870r17,-4l3438,863r-18,-4l3407,853r-10,-8l3391,834r-4,-14l3384,802r-1,-22l3384,761r3,-18l3391,728r5,-13l3404,704r9,-9l3423,687r12,-6l3448,676r14,-3l3477,670r16,-1l3512,668r23,-1l3563,667r33,-1l3621,666r25,l3670,666r25,l3695,750r,83l3695,917r,83l3695,1084xm3555,831r,-23l3555,784r,-23l3555,738r-2,l3551,738r-3,l3537,738r-9,2l3522,744r-6,4l3513,757r,13l3513,778r,8l3513,793r,16l3516,819r5,4l3525,828r12,3l3555,831xm4076,848r-35,l4006,848r-35,l3936,848r,-18l3936,812r,-18l3936,776r,-14l3935,750r-1,-8l3932,736r-3,-5l3922,729r-10,l3900,729r-7,3l3890,738r-2,6l3887,753r-1,12l3885,779r,49l3885,876r,49l3885,973r,21l3887,1007r3,6l3893,1019r7,3l3911,1022r10,l3928,1019r3,-6l3933,1007r2,-10l3936,985r,-16l3936,956r,-13l3936,930r,-13l3971,917r35,l4041,917r35,l4076,922r,6l4076,933r-1,30l4073,988r-4,21l4064,1025r-7,13l4045,1050r-14,12l4012,1072r-21,9l3967,1088r-26,4l3913,1093r-30,-1l3857,1089r-24,-6l3811,1075r-18,-9l3778,1055r-11,-13l3759,1027r-6,-17l3749,989r-3,-24l3746,936r,-31l3746,875r,-31l3746,814r,-21l3747,774r1,-15l3750,746r3,-11l3758,724r7,-11l3774,703r10,-10l3797,684r15,-8l3828,670r18,-6l3866,661r21,-2l3909,658r29,1l3965,663r24,5l4011,676r18,10l4044,697r11,12l4063,723r6,15l4073,758r2,24l4076,809r,13l4076,835r,13xm4447,667r,83l4447,834r,83l4447,1001r,83l4412,1084r-34,l4343,1084r-35,l4308,1040r,-44l4308,953r,-44l4297,909r-10,l4276,909r-10,l4266,953r,43l4266,1040r,44l4231,1084r-35,l4161,1084r-35,l4126,1001r,-84l4126,834r,-84l4126,667r35,l4196,667r35,l4266,667r,37l4266,741r,38l4266,816r10,l4287,816r10,l4308,816r,-37l4308,741r,-37l4308,667r35,l4378,667r34,l4447,667xm4815,1084r-29,l4757,1084r-29,l4699,1084r,-48l4699,989r,-47l4699,894r-18,48l4662,989r-18,47l4626,1084r-31,l4565,1084r-31,l4504,1084r,-84l4504,917r,-84l4504,750r,-84l4533,666r29,l4591,666r29,l4620,713r,48l4620,808r,47l4640,808r20,-47l4679,714r20,-48l4728,666r29,l4786,666r29,l4815,750r,83l4815,917r,83l4815,1084xm5153,667r,21l5153,708r,21l5153,750r-21,l5111,750r-21,l5070,750r,84l5070,917r,84l5070,1084r-35,l5000,1084r-35,l4930,1084r,-83l4930,917r,-83l4930,750r-21,l4889,750r-21,l4847,750r,-21l4847,708r,-20l4847,667r77,l5000,667r76,l5153,667xm5185,667r58,l5301,667r58,l5418,667r,21l5418,708r,21l5418,750r-24,l5371,750r-23,l5324,750r,20l5324,790r,20l5324,829r22,l5368,829r22,l5412,829r,20l5412,869r,20l5412,909r-22,l5368,909r-22,l5324,909r,23l5324,955r,23l5324,1000r26,l5376,1000r25,l5427,1000r,21l5427,1042r,21l5427,1084r-61,l5306,1084r-61,l5185,1084r,-83l5185,917r,-83l5185,750r,-83xm5808,1084r-35,l5738,1084r-35,l5668,1084r,-84l5668,917r,-84l5668,750r-10,l5648,750r-10,l5627,750r,59l5627,868r,59l5627,986r-1,22l5623,1026r-4,15l5612,1053r-9,10l5592,1070r-13,5l5565,1079r-18,2l5524,1083r-28,1l5464,1084r-7,l5450,1084r-7,l5443,1066r,-18l5443,1030r,-18l5459,1012r12,-1l5478,1007r6,-3l5487,993r,-19l5487,897r,-77l5487,743r,-77l5568,666r80,l5728,666r80,l5808,750r,83l5808,917r,83l5808,1084xm6190,986r-1,22l6186,1026r-5,15l6174,1053r-9,10l6155,1070r-13,5l6127,1079r-18,2l6086,1083r-28,1l6026,1084r-41,l5945,1084r-41,l5864,1084r,-84l5864,917r,-84l5864,750r,-84l5899,666r35,l5969,666r35,l6004,702r,36l6004,774r,35l6011,809r8,l6026,809r30,1l6083,811r22,2l6124,815r15,4l6153,825r11,7l6173,841r8,12l6186,868r3,17l6190,905r,20l6190,946r,20l6190,986xm6050,974r,-15l6050,944r,-16l6050,913r,-17l6047,885r-4,-4l6038,877r-13,-2l6004,875r,34l6004,943r,35l6004,1012r18,l6034,1010r6,-3l6047,1003r3,-11l6050,974xm6560,667r,83l6560,834r,83l6560,1001r,83l6526,1084r-35,l6456,1084r-35,l6421,1040r,-44l6421,953r,-44l6410,909r-10,l6389,909r-10,l6379,953r,43l6379,1040r,44l6344,1084r-35,l6274,1084r-35,l6239,1001r,-84l6239,834r,-84l6239,667r35,l6309,667r35,l6379,667r,37l6379,741r,38l6379,816r10,l6400,816r10,l6421,816r,-37l6421,741r,-37l6421,667r35,l6491,667r35,l6560,667xm6858,667r16,83l6890,834r16,83l6922,1001r16,83l6902,1084r-35,l6831,1084r-36,l6793,1065r-2,-19l6789,1028r-1,-19l6775,1009r-12,l6750,1009r-12,l6736,1028r-2,18l6731,1065r-2,19l6693,1084r-36,l6621,1084r-36,l6599,1001r14,-84l6628,834r14,-84l6656,667r51,l6757,667r50,l6858,667xm6784,935r-5,-38l6773,856r-5,-46l6763,760r-10,56l6745,864r-5,39l6736,935r12,l6760,935r12,l6784,935xm7273,1084r-35,l7203,1084r-35,l7133,1084r,-47l7133,990r,-47l7133,896r-18,l7104,898r-5,5l7094,908r-3,9l7091,933r,38l7091,1008r,38l7091,1084r-32,l7026,1084r-32,l6961,1084r,-31l6961,1022r,-31l6961,960r1,-15l6962,932r2,-11l6966,911r3,-11l6976,891r10,-7l6996,879r11,-5l7021,870r17,-4l7016,863r-18,-4l6985,853r-10,-8l6969,834r-4,-14l6962,802r-1,-22l6962,761r2,-18l6969,728r5,-13l6982,704r9,-9l7001,687r12,-6l7026,676r14,-3l7055,670r16,-1l7090,668r23,-1l7141,667r33,-1l7199,666r25,l7248,666r25,l7273,750r,83l7273,917r,83l7273,1084xm7133,831r,-23l7133,784r,-23l7133,738r-2,l7129,738r-3,l7115,738r-9,2l7100,744r-6,4l7091,757r,13l7091,778r,8l7091,793r,16l7094,819r5,4l7104,828r11,3l7133,831xe" filled="f" strokecolor="#900">
              <v:stroke joinstyle="round"/>
              <v:formulas/>
              <v:path arrowok="t" o:connecttype="segments"/>
            </v:shape>
            <v:shape id="_x0000_s1223" style="position:absolute;left:2595;top:618;width:4639;height:435" coordorigin="2595,618" coordsize="4639,435" o:spt="100" adj="0,,0" path="m2917,626r-322,l2595,710r,334l2735,1044r,-334l2777,710r,334l2917,1044r,-334l2917,626xm3292,800r-1,-30l3291,745r-2,-20l3288,709r-3,-12l3281,689r-2,-4l3272,673r-9,-11l3252,651r-13,-8l3224,635r-16,-6l3190,624r-19,-3l3152,619r,310l3152,942r-1,14l3150,966r-2,6l3145,979r-6,3l3120,982r-6,-3l3112,974r-2,-6l3109,958r-1,-12l3108,942r,-13l3108,713r2,-14l3114,695r4,-4l3123,689r16,l3145,691r3,6l3151,702r1,11l3152,929r,-310l3151,619r-21,-1l3108,619r-21,2l3068,624r-18,6l3034,636r-14,8l3007,653r-11,10l2987,674r-7,12l2975,698r-3,12l2971,726r-2,20l2969,770r-1,30l2968,871r1,30l2969,926r2,20l2972,961r3,13l2981,986r7,12l2997,1009r11,10l3022,1028r14,8l3053,1042r17,5l3089,1050r20,2l3130,1053r22,-1l3173,1050r19,-4l3210,1041r16,-6l3240,1027r13,-9l3264,1008r9,-11l3280,985r1,-3l3285,973r3,-13l3290,945r1,-20l3291,900r1,-29l3292,800xm3655,626r-99,l3523,627r-8,l3515,698r,93l3497,791r-12,-3l3481,783r-5,-4l3473,769r,-52l3476,708r6,-4l3488,700r9,-2l3515,698r,-71l3495,627r-23,1l3453,629r-16,1l3422,633r-14,3l3395,641r-12,6l3373,655r-9,9l3356,675r-5,13l3347,703r-3,18l3343,740r1,22l3347,780r4,14l3357,805r10,8l3380,819r18,4l3420,826r-17,4l3389,834r-11,5l3368,844r-11,7l3351,860r-3,11l3346,881r-2,11l3343,905r,15l3343,1044r130,l3473,877r3,-9l3481,863r5,-5l3497,856r18,l3515,1044r140,l3655,856r,-65l3655,698r,-72xm4036,769r-1,-27l4033,718r-4,-20l4023,683r-8,-14l4004,657r-15,-11l3971,636r-22,-8l3925,623r-27,-4l3869,618r-22,1l3826,621r-20,3l3788,630r-16,6l3757,644r-13,9l3734,663r-9,10l3718,684r-5,11l3710,706r-2,13l3707,734r-1,19l3706,774r,122l3706,925r3,24l3713,970r6,17l3727,1002r11,13l3753,1026r18,9l3793,1043r24,6l3843,1052r30,1l3901,1052r26,-4l3951,1041r21,-9l3991,1022r14,-12l4017,998r7,-13l4029,969r4,-21l4035,923r1,-30l4036,877r-140,l3896,945r-1,12l3893,967r-2,6l3888,979r-7,3l3860,982r-7,-3l3847,967r-2,-13l3845,739r1,-14l3847,713r1,-9l3850,698r3,-6l3860,689r22,l3889,691r3,5l3894,702r1,8l3896,722r,14l3896,808r140,l4036,769xm4407,626r-139,l4268,776r-42,l4226,626r-140,l4086,776r,92l4086,1044r140,l4226,868r42,l4268,1044r139,l4407,868r,-92l4407,626xm4775,626r-116,l4580,815r,-189l4464,626r,418l4586,1044r73,-190l4659,1044r116,l4775,626xm5113,626r-306,l4807,710r83,l4890,1044r140,l5030,710r83,l5113,626xm5387,960r-103,l5284,868r88,l5372,790r-88,l5284,710r94,l5378,626r-233,l5145,710r,80l5145,868r,92l5145,1044r242,l5387,960xm5768,626r-321,l5447,953r-3,11l5431,971r-12,1l5403,972r,72l5456,1044r28,-1l5507,1041r18,-2l5539,1035r13,-5l5563,1023r9,-10l5579,1001r4,-15l5586,968r1,-22l5587,710r41,l5628,1044r140,l5768,626xm6150,865r-1,-20l6147,835r-1,-7l6141,813r-8,-12l6124,792r-11,-7l6099,779r-15,-4l6065,773r-22,-2l6016,770r-6,l6010,856r,96l6007,963r-7,4l5994,970r-12,2l5964,972r,-137l5985,835r13,2l6003,841r4,4l6010,856r,-86l5986,769r-22,l5964,626r-140,l5824,1044r162,l6018,1044r28,-1l6069,1041r18,-2l6102,1035r13,-5l6125,1023r9,-10l6141,1001r5,-15l6148,972r1,-4l6150,946r,-81xm6520,626r-139,l6381,776r-42,l6339,626r-140,l6199,776r,92l6199,1044r140,l6339,868r42,l6381,1044r139,l6520,868r,-92l6520,626xm6898,1044r-14,-75l6882,961r-13,-66l6850,794r-14,-74l6834,710r-16,-83l6744,627r,268l6696,895r4,-32l6705,824r8,-48l6723,720r5,50l6733,816r6,41l6744,895r,-268l6616,627r-14,83l6588,794r-15,83l6559,961r-14,83l6689,1044r9,-75l6748,969r1,19l6751,1006r4,38l6898,1044xm7233,626r-99,l7101,627r-8,l7093,698r,93l7075,791r-11,-3l7059,783r-5,-4l7051,769r,-52l7054,708r6,-4l7066,700r9,-2l7093,698r,-71l7073,627r-23,1l7031,629r-16,1l7000,633r-14,3l6973,641r-12,6l6951,655r-9,9l6934,675r-5,13l6924,703r-2,18l6921,740r1,22l6925,780r4,14l6935,805r10,8l6958,819r18,4l6998,826r-17,4l6967,834r-11,5l6946,844r-10,7l6929,860r-3,11l6924,881r-2,11l6922,905r-1,15l6921,1044r130,l7051,877r3,-9l7059,863r5,-5l7075,856r18,l7093,1044r140,l7233,856r,-65l7233,698r,-72xe" fillcolor="#06c" stroked="f">
              <v:stroke joinstyle="round"/>
              <v:formulas/>
              <v:path arrowok="t" o:connecttype="segments"/>
            </v:shape>
            <v:shape id="_x0000_s1222" style="position:absolute;left:2595;top:618;width:4639;height:435" coordorigin="2595,618" coordsize="4639,435" o:spt="100" adj="0,,0" path="m2917,1044r-35,l2847,1044r-35,l2777,1044r,-84l2777,877r,-84l2777,710r-11,l2756,710r-11,l2735,710r,83l2735,877r,83l2735,1044r-35,l2665,1044r-35,l2595,1044r,-84l2595,877r,-84l2595,710r,-84l2675,626r81,l2836,626r81,l2917,710r,83l2917,877r,83l2917,1044xm3292,871r-1,29l3291,925r-1,20l3288,960r-3,13l3280,985r-7,12l3264,1008r-11,10l3240,1027r-14,8l3210,1041r-18,5l3173,1050r-21,2l3130,1053r-21,-1l3089,1050r-19,-3l3053,1042r-17,-6l3022,1028r-14,-9l2997,1009r-9,-11l2981,986r-6,-12l2972,961r-1,-15l2969,926r,-25l2968,871r,-18l2968,835r,-18l2968,800r1,-30l2969,746r2,-20l2972,710r3,-12l2980,686r7,-12l2996,663r11,-10l3020,644r14,-8l3050,630r18,-6l3087,621r21,-2l3130,618r21,1l3171,621r19,3l3208,629r16,6l3239,643r13,8l3263,662r9,11l3279,685r6,12l3288,709r1,16l3291,745r,25l3292,800r,17l3292,835r,18l3292,871xm3152,734r,-19l3151,702r-3,-5l3145,691r-6,-2l3131,689r-8,l3118,691r-4,4l3110,699r-2,14l3108,734r,49l3108,831r,49l3108,929r,16l3109,958r1,10l3112,974r2,5l3120,982r10,l3139,982r6,-3l3148,972r2,-6l3151,956r1,-14l3152,926r,-48l3152,830r,-48l3152,734xm3655,1044r-35,l3585,1044r-35,l3515,1044r,-47l3515,950r,-47l3515,856r-18,l3486,858r-5,5l3476,868r-3,9l3473,893r,38l3473,968r,38l3473,1044r-32,l3408,1044r-32,l3343,1044r,-31l3343,982r,-31l3343,920r,-15l3344,892r2,-11l3348,871r3,-11l3357,851r11,-7l3378,839r11,-5l3403,830r17,-4l3398,823r-18,-4l3367,813r-10,-8l3351,794r-4,-14l3344,762r-1,-22l3344,721r3,-18l3351,688r5,-13l3364,664r9,-9l3383,647r12,-6l3408,636r14,-3l3437,630r16,-1l3472,628r23,-1l3523,627r33,-1l3581,626r25,l3630,626r25,l3655,710r,83l3655,877r,83l3655,1044xm3515,791r,-23l3515,744r,-23l3515,698r-2,l3511,698r-3,l3497,698r-9,2l3482,704r-6,4l3473,717r,13l3473,738r,8l3473,753r,16l3476,779r5,4l3485,788r12,3l3515,791xm4036,808r-35,l3966,808r-35,l3896,808r,-18l3896,772r,-18l3896,736r,-14l3895,710r-1,-8l3892,696r-3,-5l3882,689r-10,l3860,689r-7,3l3850,698r-2,6l3847,713r-1,12l3845,739r,49l3845,836r,49l3845,933r,21l3847,967r3,6l3853,979r7,3l3871,982r10,l3888,979r3,-6l3893,967r2,-10l3896,945r,-16l3896,916r,-13l3896,890r,-13l3931,877r35,l4001,877r35,l4036,882r,6l4036,893r-1,30l4033,948r-4,21l4024,985r-7,13l4005,1010r-14,12l3972,1032r-21,9l3927,1048r-26,4l3873,1053r-30,-1l3817,1049r-24,-6l3771,1035r-18,-9l3738,1015r-11,-13l3719,987r-6,-17l3709,949r-3,-24l3706,896r,-31l3706,835r,-31l3706,774r,-21l3707,734r1,-15l3710,706r3,-11l3718,684r7,-11l3734,663r10,-10l3757,644r15,-8l3788,630r18,-6l3826,621r21,-2l3869,618r29,1l3925,623r24,5l3971,636r18,10l4004,657r11,12l4023,683r6,15l4033,718r2,24l4036,769r,13l4036,795r,13xm4407,627r,83l4407,794r,83l4407,961r,83l4372,1044r-34,l4303,1044r-35,l4268,1000r,-44l4268,913r,-44l4257,869r-10,l4236,869r-10,l4226,913r,43l4226,1000r,44l4191,1044r-35,l4121,1044r-35,l4086,961r,-84l4086,794r,-84l4086,627r35,l4156,627r35,l4226,627r,37l4226,701r,38l4226,776r10,l4247,776r10,l4268,776r,-37l4268,701r,-37l4268,627r35,l4338,627r34,l4407,627xm4775,1044r-29,l4717,1044r-29,l4659,1044r,-48l4659,949r,-47l4659,854r-18,48l4622,949r-18,47l4586,1044r-31,l4525,1044r-31,l4464,1044r,-84l4464,877r,-84l4464,710r,-84l4493,626r29,l4551,626r29,l4580,673r,48l4580,768r,47l4600,768r20,-47l4639,674r20,-48l4688,626r29,l4746,626r29,l4775,710r,83l4775,877r,83l4775,1044xm5113,627r,21l5113,668r,21l5113,710r-21,l5071,710r-21,l5030,710r,84l5030,877r,84l5030,1044r-35,l4960,1044r-35,l4890,1044r,-83l4890,877r,-83l4890,710r-21,l4849,710r-21,l4807,710r,-21l4807,668r,-20l4807,627r77,l4960,627r76,l5113,627xm5145,627r58,l5261,627r58,l5378,627r,21l5378,668r,21l5378,710r-24,l5331,710r-23,l5284,710r,20l5284,750r,20l5284,789r22,l5328,789r22,l5372,789r,20l5372,829r,20l5372,869r-22,l5328,869r-22,l5284,869r,23l5284,915r,23l5284,960r26,l5336,960r25,l5387,960r,21l5387,1002r,21l5387,1044r-61,l5266,1044r-61,l5145,1044r,-83l5145,877r,-83l5145,710r,-83xm5768,1044r-35,l5698,1044r-35,l5628,1044r,-84l5628,877r,-84l5628,710r-10,l5608,710r-10,l5587,710r,59l5587,828r,59l5587,946r-1,22l5583,986r-4,15l5572,1013r-9,10l5552,1030r-13,5l5525,1039r-18,2l5484,1043r-28,1l5424,1044r-7,l5410,1044r-7,l5403,1026r,-18l5403,990r,-18l5419,972r12,-1l5438,967r6,-3l5447,953r,-19l5447,857r,-77l5447,703r,-77l5528,626r80,l5688,626r80,l5768,710r,83l5768,877r,83l5768,1044xm6150,946r-1,22l6146,986r-5,15l6134,1013r-9,10l6115,1030r-13,5l6087,1039r-18,2l6046,1043r-28,1l5986,1044r-41,l5905,1044r-41,l5824,1044r,-84l5824,877r,-84l5824,710r,-84l5859,626r35,l5929,626r35,l5964,662r,36l5964,734r,35l5971,769r8,l5986,769r30,1l6043,771r22,2l6084,775r15,4l6113,785r11,7l6133,801r8,12l6146,828r3,17l6150,865r,20l6150,906r,20l6150,946xm6010,934r,-15l6010,904r,-16l6010,873r,-17l6007,845r-4,-4l5998,837r-13,-2l5964,835r,34l5964,903r,35l5964,972r18,l5994,970r6,-3l6007,963r3,-11l6010,934xm6520,627r,83l6520,794r,83l6520,961r,83l6486,1044r-35,l6416,1044r-35,l6381,1000r,-44l6381,913r,-44l6370,869r-10,l6349,869r-10,l6339,913r,43l6339,1000r,44l6304,1044r-35,l6234,1044r-35,l6199,961r,-84l6199,794r,-84l6199,627r35,l6269,627r35,l6339,627r,37l6339,701r,38l6339,776r10,l6360,776r10,l6381,776r,-37l6381,701r,-37l6381,627r35,l6451,627r35,l6520,627xm6818,627r16,83l6850,794r16,83l6882,961r16,83l6862,1044r-35,l6791,1044r-36,l6753,1025r-2,-19l6749,988r-1,-19l6735,969r-12,l6710,969r-12,l6696,988r-2,18l6691,1025r-2,19l6653,1044r-36,l6581,1044r-36,l6559,961r14,-84l6588,794r14,-84l6616,627r51,l6717,627r50,l6818,627xm6744,895r-5,-38l6733,816r-5,-46l6723,720r-10,56l6705,824r-5,39l6696,895r12,l6720,895r12,l6744,895xm7233,1044r-35,l7163,1044r-35,l7093,1044r,-47l7093,950r,-47l7093,856r-18,l7064,858r-5,5l7054,868r-3,9l7051,893r,38l7051,968r,38l7051,1044r-32,l6986,1044r-32,l6921,1044r,-31l6921,982r,-31l6921,920r1,-15l6922,892r2,-11l6926,871r3,-11l6936,851r10,-7l6956,839r11,-5l6981,830r17,-4l6976,823r-18,-4l6945,813r-10,-8l6929,794r-4,-14l6922,762r-1,-22l6922,721r2,-18l6929,688r5,-13l6942,664r9,-9l6961,647r12,-6l6986,636r14,-3l7015,630r16,-1l7050,628r23,-1l7101,627r33,-1l7159,626r25,l7208,626r25,l7233,710r,83l7233,877r,83l7233,1044xm7093,791r,-23l7093,744r,-23l7093,698r-2,l7089,698r-3,l7075,698r-9,2l7060,704r-6,4l7051,717r,13l7051,738r,8l7051,753r,16l7054,779r5,4l7064,788r11,3l7093,791xe" filled="f" strokecolor="#9cf">
              <v:stroke joinstyle="round"/>
              <v:formulas/>
              <v:path arrowok="t" o:connecttype="segments"/>
            </v:shape>
            <v:shape id="_x0000_s1221" type="#_x0000_t75" style="position:absolute;left:7384;top:603;width:2592;height:505">
              <v:imagedata r:id="rId20" o:title=""/>
            </v:shape>
            <v:shape id="_x0000_s1220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6050C">
        <w:rPr>
          <w:rFonts w:ascii="Times New Roman" w:hAnsi="Times New Roman" w:cs="Times New Roman"/>
          <w:i/>
          <w:sz w:val="28"/>
        </w:rPr>
        <w:t>Игры</w:t>
      </w:r>
      <w:r w:rsidR="0046050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i/>
          <w:sz w:val="28"/>
        </w:rPr>
        <w:t>детей - вовсе не игры, и правильнее</w:t>
      </w:r>
      <w:r w:rsidR="0046050C">
        <w:rPr>
          <w:rFonts w:ascii="Times New Roman" w:hAnsi="Times New Roman" w:cs="Times New Roman"/>
          <w:i/>
          <w:spacing w:val="-61"/>
          <w:sz w:val="28"/>
        </w:rPr>
        <w:t xml:space="preserve"> </w:t>
      </w:r>
      <w:r w:rsidR="0046050C">
        <w:rPr>
          <w:rFonts w:ascii="Times New Roman" w:hAnsi="Times New Roman" w:cs="Times New Roman"/>
          <w:i/>
          <w:sz w:val="28"/>
        </w:rPr>
        <w:t>смотреть на них как на самое</w:t>
      </w:r>
      <w:r w:rsidR="0046050C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="0046050C">
        <w:rPr>
          <w:rFonts w:ascii="Times New Roman" w:hAnsi="Times New Roman" w:cs="Times New Roman"/>
          <w:i/>
          <w:sz w:val="28"/>
        </w:rPr>
        <w:t>значительное</w:t>
      </w:r>
      <w:r w:rsidR="0046050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i/>
          <w:sz w:val="28"/>
        </w:rPr>
        <w:t>и</w:t>
      </w:r>
      <w:r w:rsidR="0046050C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="0046050C">
        <w:rPr>
          <w:rFonts w:ascii="Times New Roman" w:hAnsi="Times New Roman" w:cs="Times New Roman"/>
          <w:i/>
          <w:sz w:val="28"/>
        </w:rPr>
        <w:t>глубокомысленное</w:t>
      </w:r>
      <w:r w:rsidR="0046050C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="0046050C">
        <w:rPr>
          <w:rFonts w:ascii="Times New Roman" w:hAnsi="Times New Roman" w:cs="Times New Roman"/>
          <w:i/>
          <w:sz w:val="28"/>
        </w:rPr>
        <w:t>занятие</w:t>
      </w:r>
      <w:r w:rsidR="0046050C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="0046050C">
        <w:rPr>
          <w:rFonts w:ascii="Times New Roman" w:hAnsi="Times New Roman" w:cs="Times New Roman"/>
          <w:i/>
          <w:sz w:val="28"/>
        </w:rPr>
        <w:t>этого</w:t>
      </w:r>
      <w:r w:rsidR="0046050C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="0046050C">
        <w:rPr>
          <w:rFonts w:ascii="Times New Roman" w:hAnsi="Times New Roman" w:cs="Times New Roman"/>
          <w:i/>
          <w:sz w:val="28"/>
        </w:rPr>
        <w:t>возраста.</w:t>
      </w:r>
    </w:p>
    <w:p w:rsidR="00953399" w:rsidRDefault="0046050C">
      <w:pPr>
        <w:pStyle w:val="a8"/>
        <w:spacing w:before="2" w:line="290" w:lineRule="auto"/>
        <w:ind w:left="630" w:right="704" w:firstLine="84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М.Монтень</w:t>
      </w:r>
      <w:r>
        <w:rPr>
          <w:rFonts w:ascii="Times New Roman" w:hAnsi="Times New Roman" w:cs="Times New Roman"/>
          <w:i/>
          <w:spacing w:val="-61"/>
        </w:rPr>
        <w:t xml:space="preserve"> </w:t>
      </w:r>
      <w:r>
        <w:rPr>
          <w:rFonts w:ascii="Times New Roman" w:hAnsi="Times New Roman" w:cs="Times New Roman"/>
        </w:rPr>
        <w:t>Программа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отдыха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оздоровления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разработана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нормативно-правовыми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документами: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841"/>
        </w:tabs>
        <w:spacing w:line="325" w:lineRule="exact"/>
        <w:ind w:left="1840" w:hanging="3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Конституцией    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Российской     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Федерации     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(принята     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всенародным</w:t>
      </w:r>
    </w:p>
    <w:p w:rsidR="00953399" w:rsidRDefault="0046050C">
      <w:pPr>
        <w:pStyle w:val="a8"/>
        <w:spacing w:before="52" w:line="276" w:lineRule="auto"/>
        <w:ind w:left="630" w:right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голосованием 12.12.1993, с изменениями, одобренными в ходе общероссийского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голосования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01.07.2020).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44"/>
        </w:tabs>
        <w:spacing w:before="1" w:line="276" w:lineRule="auto"/>
        <w:ind w:right="721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Конвенцией о правах ребенка (одобрена Генеральной Ассамблеей ООН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20.11.1989,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вступила в силу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СССР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15.09.1990).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34"/>
        </w:tabs>
        <w:spacing w:before="2" w:line="276" w:lineRule="auto"/>
        <w:ind w:right="717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29.12.2012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273-ФЗ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Федерации».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44"/>
        </w:tabs>
        <w:spacing w:before="1" w:line="276" w:lineRule="auto"/>
        <w:ind w:right="712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31.07.2020 № 304-ФЗ «О внесении изменений в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Федерации»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вопросам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воспитания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обучающихся».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44"/>
        </w:tabs>
        <w:spacing w:line="276" w:lineRule="auto"/>
        <w:ind w:right="716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24.07.1998 № 124-ФЗ «Об основных гарантиях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 в Российской Федерации».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44"/>
        </w:tabs>
        <w:spacing w:line="276" w:lineRule="auto"/>
        <w:ind w:right="712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30.12.2020 № 489-ФЗ «О молодежной политике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Федерации».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44"/>
        </w:tabs>
        <w:spacing w:line="276" w:lineRule="auto"/>
        <w:ind w:right="707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№№286,287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Министерства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просвещения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 об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ФГОС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начального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ФГОС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общего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44"/>
        </w:tabs>
        <w:spacing w:line="276" w:lineRule="auto"/>
        <w:ind w:right="714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Стратегией развития воспитания в Российской Федерации на период до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2025 года (утверждена распоряжением Правительства Российской Федерации от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29.05.2015 №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996-р).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20"/>
        </w:tabs>
        <w:spacing w:line="276" w:lineRule="auto"/>
        <w:ind w:right="713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Президента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21.07.2020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474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национальных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целях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 Российской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период до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2030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года».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639"/>
        </w:tabs>
        <w:spacing w:line="276" w:lineRule="auto"/>
        <w:ind w:right="709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проводимых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рамках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Десятилетия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детства,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период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2027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(утвержден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распоряжением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Правительства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23.01.2021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122-р).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764"/>
        </w:tabs>
        <w:spacing w:before="2" w:line="276" w:lineRule="auto"/>
        <w:ind w:right="711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«Развитие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образования»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(утверждена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Постановлением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Правительства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26.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12.2017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1642).</w:t>
      </w:r>
    </w:p>
    <w:p w:rsidR="00953399" w:rsidRDefault="0046050C">
      <w:pPr>
        <w:pStyle w:val="ab"/>
        <w:numPr>
          <w:ilvl w:val="0"/>
          <w:numId w:val="1"/>
        </w:numPr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Федеральным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проектом</w:t>
      </w:r>
      <w:r>
        <w:rPr>
          <w:rFonts w:ascii="Times New Roman" w:hAnsi="Times New Roman" w:cs="Times New Roman"/>
          <w:sz w:val="28"/>
        </w:rPr>
        <w:tab/>
        <w:t>«Успех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каждого</w:t>
      </w:r>
      <w:r>
        <w:rPr>
          <w:rFonts w:ascii="Times New Roman" w:hAnsi="Times New Roman" w:cs="Times New Roman"/>
          <w:sz w:val="28"/>
        </w:rPr>
        <w:tab/>
        <w:t>ребенка»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(утвержден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президиумом</w:t>
      </w:r>
      <w:r>
        <w:rPr>
          <w:rFonts w:ascii="Times New Roman" w:hAnsi="Times New Roman" w:cs="Times New Roman"/>
          <w:sz w:val="28"/>
        </w:rPr>
        <w:tab/>
        <w:t>Совета</w:t>
      </w:r>
      <w:r>
        <w:rPr>
          <w:rFonts w:ascii="Times New Roman" w:hAnsi="Times New Roman" w:cs="Times New Roman"/>
          <w:sz w:val="28"/>
        </w:rPr>
        <w:tab/>
        <w:t>при</w:t>
      </w:r>
      <w:r>
        <w:rPr>
          <w:rFonts w:ascii="Times New Roman" w:hAnsi="Times New Roman" w:cs="Times New Roman"/>
          <w:sz w:val="28"/>
        </w:rPr>
        <w:tab/>
        <w:t>Президенте</w:t>
      </w:r>
      <w:r>
        <w:rPr>
          <w:rFonts w:ascii="Times New Roman" w:hAnsi="Times New Roman" w:cs="Times New Roman"/>
          <w:sz w:val="28"/>
        </w:rPr>
        <w:tab/>
        <w:t>РФ</w:t>
      </w:r>
      <w:r>
        <w:rPr>
          <w:rFonts w:ascii="Times New Roman" w:hAnsi="Times New Roman" w:cs="Times New Roman"/>
          <w:sz w:val="28"/>
        </w:rPr>
        <w:tab/>
        <w:t>по</w:t>
      </w:r>
      <w:r>
        <w:rPr>
          <w:rFonts w:ascii="Times New Roman" w:hAnsi="Times New Roman" w:cs="Times New Roman"/>
          <w:sz w:val="28"/>
        </w:rPr>
        <w:tab/>
        <w:t>стратегическому</w:t>
      </w:r>
      <w:r>
        <w:rPr>
          <w:rFonts w:ascii="Times New Roman" w:hAnsi="Times New Roman" w:cs="Times New Roman"/>
          <w:sz w:val="28"/>
        </w:rPr>
        <w:tab/>
        <w:t>развитию</w:t>
      </w:r>
      <w:r>
        <w:rPr>
          <w:rFonts w:ascii="Times New Roman" w:hAnsi="Times New Roman" w:cs="Times New Roman"/>
          <w:sz w:val="28"/>
        </w:rPr>
        <w:tab/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национальным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проектам,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24.12.2018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16.).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53399" w:rsidRDefault="00953399">
      <w:pPr>
        <w:spacing w:line="276" w:lineRule="auto"/>
        <w:rPr>
          <w:rFonts w:ascii="Times New Roman" w:hAnsi="Times New Roman" w:cs="Times New Roman"/>
        </w:rPr>
        <w:sectPr w:rsidR="00953399">
          <w:pgSz w:w="11910" w:h="16840"/>
          <w:pgMar w:top="156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a8"/>
        <w:spacing w:before="20" w:line="273" w:lineRule="auto"/>
        <w:ind w:left="630" w:right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218" style="position:absolute;left:0;text-align:left;margin-left:24pt;margin-top:24pt;width:0;height:0;z-index:-25166336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</w:rPr>
        <w:t>Программа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предусматривает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приобщение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обучающихся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к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российским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традиционным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духовным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ценностям,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включая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культурные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ценности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своей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этнической группы,</w:t>
      </w:r>
      <w:r w:rsidR="0046050C">
        <w:rPr>
          <w:rFonts w:ascii="Times New Roman" w:hAnsi="Times New Roman" w:cs="Times New Roman"/>
          <w:spacing w:val="-8"/>
        </w:rPr>
        <w:t xml:space="preserve"> </w:t>
      </w:r>
      <w:r w:rsidR="0046050C">
        <w:rPr>
          <w:rFonts w:ascii="Times New Roman" w:hAnsi="Times New Roman" w:cs="Times New Roman"/>
        </w:rPr>
        <w:t>правилам</w:t>
      </w:r>
      <w:r w:rsidR="0046050C">
        <w:rPr>
          <w:rFonts w:ascii="Times New Roman" w:hAnsi="Times New Roman" w:cs="Times New Roman"/>
          <w:spacing w:val="2"/>
        </w:rPr>
        <w:t xml:space="preserve"> </w:t>
      </w:r>
      <w:r w:rsidR="0046050C">
        <w:rPr>
          <w:rFonts w:ascii="Times New Roman" w:hAnsi="Times New Roman" w:cs="Times New Roman"/>
        </w:rPr>
        <w:t>и</w:t>
      </w:r>
      <w:r w:rsidR="0046050C">
        <w:rPr>
          <w:rFonts w:ascii="Times New Roman" w:hAnsi="Times New Roman" w:cs="Times New Roman"/>
          <w:spacing w:val="-5"/>
        </w:rPr>
        <w:t xml:space="preserve"> </w:t>
      </w:r>
      <w:r w:rsidR="0046050C">
        <w:rPr>
          <w:rFonts w:ascii="Times New Roman" w:hAnsi="Times New Roman" w:cs="Times New Roman"/>
        </w:rPr>
        <w:t>нормам</w:t>
      </w:r>
      <w:r w:rsidR="0046050C">
        <w:rPr>
          <w:rFonts w:ascii="Times New Roman" w:hAnsi="Times New Roman" w:cs="Times New Roman"/>
          <w:spacing w:val="-3"/>
        </w:rPr>
        <w:t xml:space="preserve"> </w:t>
      </w:r>
      <w:r w:rsidR="0046050C">
        <w:rPr>
          <w:rFonts w:ascii="Times New Roman" w:hAnsi="Times New Roman" w:cs="Times New Roman"/>
        </w:rPr>
        <w:t>поведения в</w:t>
      </w:r>
      <w:r w:rsidR="0046050C">
        <w:rPr>
          <w:rFonts w:ascii="Times New Roman" w:hAnsi="Times New Roman" w:cs="Times New Roman"/>
          <w:spacing w:val="-2"/>
        </w:rPr>
        <w:t xml:space="preserve"> </w:t>
      </w:r>
      <w:r w:rsidR="0046050C">
        <w:rPr>
          <w:rFonts w:ascii="Times New Roman" w:hAnsi="Times New Roman" w:cs="Times New Roman"/>
        </w:rPr>
        <w:t>российском</w:t>
      </w:r>
      <w:r w:rsidR="0046050C">
        <w:rPr>
          <w:rFonts w:ascii="Times New Roman" w:hAnsi="Times New Roman" w:cs="Times New Roman"/>
          <w:spacing w:val="-2"/>
        </w:rPr>
        <w:t xml:space="preserve"> </w:t>
      </w:r>
      <w:r w:rsidR="0046050C">
        <w:rPr>
          <w:rFonts w:ascii="Times New Roman" w:hAnsi="Times New Roman" w:cs="Times New Roman"/>
        </w:rPr>
        <w:t>обществе.</w:t>
      </w:r>
    </w:p>
    <w:p w:rsidR="00953399" w:rsidRDefault="0046050C">
      <w:pPr>
        <w:spacing w:before="7" w:line="276" w:lineRule="auto"/>
        <w:ind w:left="630" w:right="715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Родины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природы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лежат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патриотического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воспитания.</w:t>
      </w:r>
    </w:p>
    <w:p w:rsidR="00953399" w:rsidRDefault="0046050C">
      <w:pPr>
        <w:pStyle w:val="a8"/>
        <w:spacing w:before="2"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Ценности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человека,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дружбы,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семьи,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</w:rPr>
        <w:t>сотрудничества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лежат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основе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духовно-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нравственного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направлений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воспитания.</w:t>
      </w:r>
    </w:p>
    <w:p w:rsidR="00953399" w:rsidRDefault="0046050C">
      <w:pPr>
        <w:pStyle w:val="a8"/>
        <w:spacing w:before="68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Ценность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знания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лежит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основе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познавательного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направления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воспитания.</w:t>
      </w:r>
    </w:p>
    <w:p w:rsidR="00953399" w:rsidRDefault="0046050C">
      <w:pPr>
        <w:pStyle w:val="a8"/>
        <w:tabs>
          <w:tab w:val="left" w:pos="1955"/>
          <w:tab w:val="left" w:pos="3309"/>
          <w:tab w:val="left" w:pos="4584"/>
          <w:tab w:val="left" w:pos="5624"/>
          <w:tab w:val="left" w:pos="7389"/>
          <w:tab w:val="left" w:pos="9104"/>
        </w:tabs>
        <w:spacing w:before="52" w:line="276" w:lineRule="auto"/>
        <w:ind w:left="630" w:right="7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Ценность</w:t>
      </w:r>
      <w:r>
        <w:rPr>
          <w:rFonts w:ascii="Times New Roman" w:hAnsi="Times New Roman" w:cs="Times New Roman"/>
        </w:rPr>
        <w:tab/>
        <w:t>здоровья</w:t>
      </w:r>
      <w:r>
        <w:rPr>
          <w:rFonts w:ascii="Times New Roman" w:hAnsi="Times New Roman" w:cs="Times New Roman"/>
        </w:rPr>
        <w:tab/>
        <w:t xml:space="preserve">лежит 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ab/>
        <w:t>основе</w:t>
      </w:r>
      <w:r>
        <w:rPr>
          <w:rFonts w:ascii="Times New Roman" w:hAnsi="Times New Roman" w:cs="Times New Roman"/>
        </w:rPr>
        <w:tab/>
        <w:t>направления</w:t>
      </w:r>
      <w:r>
        <w:rPr>
          <w:rFonts w:ascii="Times New Roman" w:hAnsi="Times New Roman" w:cs="Times New Roman"/>
        </w:rPr>
        <w:tab/>
        <w:t>физического</w:t>
      </w:r>
      <w:r>
        <w:rPr>
          <w:rFonts w:ascii="Times New Roman" w:hAnsi="Times New Roman" w:cs="Times New Roman"/>
        </w:rPr>
        <w:tab/>
        <w:t>воспитания.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Ценность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труда лежит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основе трудового направления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воспитания.</w:t>
      </w:r>
    </w:p>
    <w:p w:rsidR="00953399" w:rsidRDefault="0046050C">
      <w:pPr>
        <w:spacing w:line="276" w:lineRule="auto"/>
        <w:ind w:left="630" w:firstLine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Ценности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культуры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красоты</w:t>
      </w:r>
      <w:r>
        <w:rPr>
          <w:rFonts w:ascii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лежат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эстетического</w:t>
      </w:r>
      <w:r>
        <w:rPr>
          <w:rFonts w:ascii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 w:cs="Times New Roman"/>
          <w:spacing w:val="-6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воспитания.</w:t>
      </w:r>
    </w:p>
    <w:p w:rsidR="00953399" w:rsidRDefault="0046050C">
      <w:pPr>
        <w:pStyle w:val="a8"/>
        <w:spacing w:line="276" w:lineRule="auto"/>
        <w:ind w:left="630" w:right="8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включает три раздела: целевой; содержательный; организационный.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Приложение: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примерный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календарный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работы.</w:t>
      </w:r>
    </w:p>
    <w:p w:rsidR="00953399" w:rsidRDefault="0046050C">
      <w:pPr>
        <w:pStyle w:val="a8"/>
        <w:spacing w:line="276" w:lineRule="auto"/>
        <w:ind w:left="630" w:right="709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Каникулы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составляют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значительную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часть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свободного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времени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Значимость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каникул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оздоровления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удовлетворения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интересов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расширения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кругозора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невозможно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переоценить.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наилучшее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время,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имеют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возможность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снять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психологическое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напряжение,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накопившееся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внимательно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посмотреть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вокруг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себя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увидеть,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удивительное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рядом.</w:t>
      </w:r>
    </w:p>
    <w:p w:rsidR="00953399" w:rsidRDefault="0046050C">
      <w:pPr>
        <w:pStyle w:val="a8"/>
        <w:spacing w:line="276" w:lineRule="auto"/>
        <w:ind w:left="630" w:right="708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Лагерь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новый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образ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жизни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новый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особым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романтическим стилем и тоном, это жизнь в новом коллективе.   В последние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очевидно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возрастание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внимания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пришкольных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оздоровительных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лагерей.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Они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выполняют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очень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важную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миссию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оздоровления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и воспитания детей. Каникулярный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отдых для детей – 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время для творческого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развития, обогащения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духовного мира и интеллекта ребенка, это время открытий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и приключений, время игры и производительного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труда, время событий и встреч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 чудом,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познания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новых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людей,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 главное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>- самого себя.</w:t>
      </w:r>
    </w:p>
    <w:p w:rsidR="00953399" w:rsidRDefault="0046050C">
      <w:pPr>
        <w:pStyle w:val="a8"/>
        <w:spacing w:line="276" w:lineRule="auto"/>
        <w:ind w:left="630" w:right="711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для обучающихся школы проводится оздоровительная смена 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пришкольном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оздоровительном лагере с дневным пребыванием детей на базе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МБОУ «СОШ №2» с.Буссевка.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основу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закладываются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здоровьесберегающие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технологии,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реализующиеся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игровой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форме.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Обязательным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вовлечение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ребят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многодетных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малообеспеченных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семей.</w:t>
      </w: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spacing w:before="5"/>
        <w:rPr>
          <w:rFonts w:ascii="Times New Roman" w:hAnsi="Times New Roman" w:cs="Times New Roman"/>
          <w:sz w:val="24"/>
        </w:rPr>
      </w:pPr>
    </w:p>
    <w:p w:rsidR="00953399" w:rsidRDefault="00953399">
      <w:pPr>
        <w:spacing w:before="91"/>
        <w:ind w:right="509"/>
        <w:jc w:val="right"/>
        <w:rPr>
          <w:rFonts w:ascii="Times New Roman" w:hAnsi="Times New Roman" w:cs="Times New Roman"/>
        </w:rPr>
      </w:pPr>
    </w:p>
    <w:p w:rsidR="00953399" w:rsidRDefault="00953399">
      <w:pPr>
        <w:jc w:val="right"/>
        <w:rPr>
          <w:rFonts w:ascii="Times New Roman" w:hAnsi="Times New Roman" w:cs="Times New Roman"/>
        </w:rPr>
        <w:sectPr w:rsidR="00953399">
          <w:pgSz w:w="11910" w:h="16840"/>
          <w:pgMar w:top="78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a8"/>
        <w:spacing w:before="29" w:line="276" w:lineRule="auto"/>
        <w:ind w:left="937" w:right="707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217" style="position:absolute;left:0;text-align:left;margin-left:24pt;margin-top:24pt;width:0;height:0;z-index:-25166131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</w:rPr>
        <w:t>Программа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деятельности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пришкольного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оздоровительного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лагеря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ориентирована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на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создание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социально-значимой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психологической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среды,</w:t>
      </w:r>
      <w:r w:rsidR="0046050C">
        <w:rPr>
          <w:rFonts w:ascii="Times New Roman" w:hAnsi="Times New Roman" w:cs="Times New Roman"/>
          <w:spacing w:val="-61"/>
        </w:rPr>
        <w:t xml:space="preserve"> </w:t>
      </w:r>
      <w:r w:rsidR="0046050C">
        <w:rPr>
          <w:rFonts w:ascii="Times New Roman" w:hAnsi="Times New Roman" w:cs="Times New Roman"/>
        </w:rPr>
        <w:t>дополняющей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и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корректирующей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семейное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воспитание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ребенка.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Данная</w:t>
      </w:r>
      <w:r w:rsidR="0046050C">
        <w:rPr>
          <w:rFonts w:ascii="Times New Roman" w:hAnsi="Times New Roman" w:cs="Times New Roman"/>
          <w:spacing w:val="-61"/>
        </w:rPr>
        <w:t xml:space="preserve"> </w:t>
      </w:r>
      <w:r w:rsidR="0046050C">
        <w:rPr>
          <w:rFonts w:ascii="Times New Roman" w:hAnsi="Times New Roman" w:cs="Times New Roman"/>
        </w:rPr>
        <w:t>программа</w:t>
      </w:r>
      <w:r w:rsidR="0046050C">
        <w:rPr>
          <w:rFonts w:ascii="Times New Roman" w:hAnsi="Times New Roman" w:cs="Times New Roman"/>
          <w:spacing w:val="29"/>
        </w:rPr>
        <w:t xml:space="preserve"> </w:t>
      </w:r>
      <w:r w:rsidR="0046050C">
        <w:rPr>
          <w:rFonts w:ascii="Times New Roman" w:hAnsi="Times New Roman" w:cs="Times New Roman"/>
        </w:rPr>
        <w:t>по</w:t>
      </w:r>
      <w:r w:rsidR="0046050C">
        <w:rPr>
          <w:rFonts w:ascii="Times New Roman" w:hAnsi="Times New Roman" w:cs="Times New Roman"/>
          <w:spacing w:val="29"/>
        </w:rPr>
        <w:t xml:space="preserve"> </w:t>
      </w:r>
      <w:r w:rsidR="0046050C">
        <w:rPr>
          <w:rFonts w:ascii="Times New Roman" w:hAnsi="Times New Roman" w:cs="Times New Roman"/>
        </w:rPr>
        <w:t>своей</w:t>
      </w:r>
      <w:r w:rsidR="0046050C">
        <w:rPr>
          <w:rFonts w:ascii="Times New Roman" w:hAnsi="Times New Roman" w:cs="Times New Roman"/>
          <w:spacing w:val="28"/>
        </w:rPr>
        <w:t xml:space="preserve"> </w:t>
      </w:r>
      <w:r w:rsidR="0046050C">
        <w:rPr>
          <w:rFonts w:ascii="Times New Roman" w:hAnsi="Times New Roman" w:cs="Times New Roman"/>
        </w:rPr>
        <w:t>направленности</w:t>
      </w:r>
      <w:r w:rsidR="0046050C">
        <w:rPr>
          <w:rFonts w:ascii="Times New Roman" w:hAnsi="Times New Roman" w:cs="Times New Roman"/>
          <w:spacing w:val="28"/>
        </w:rPr>
        <w:t xml:space="preserve"> </w:t>
      </w:r>
      <w:r w:rsidR="0046050C">
        <w:rPr>
          <w:rFonts w:ascii="Times New Roman" w:hAnsi="Times New Roman" w:cs="Times New Roman"/>
        </w:rPr>
        <w:t>является</w:t>
      </w:r>
      <w:r w:rsidR="0046050C">
        <w:rPr>
          <w:rFonts w:ascii="Times New Roman" w:hAnsi="Times New Roman" w:cs="Times New Roman"/>
          <w:spacing w:val="30"/>
        </w:rPr>
        <w:t xml:space="preserve"> </w:t>
      </w:r>
      <w:r w:rsidR="0046050C">
        <w:rPr>
          <w:rFonts w:ascii="Times New Roman" w:hAnsi="Times New Roman" w:cs="Times New Roman"/>
        </w:rPr>
        <w:t>комплексной</w:t>
      </w:r>
      <w:r w:rsidR="0046050C">
        <w:rPr>
          <w:rFonts w:ascii="Times New Roman" w:hAnsi="Times New Roman" w:cs="Times New Roman"/>
          <w:spacing w:val="28"/>
        </w:rPr>
        <w:t xml:space="preserve"> </w:t>
      </w:r>
      <w:r w:rsidR="0046050C">
        <w:rPr>
          <w:rFonts w:ascii="Times New Roman" w:hAnsi="Times New Roman" w:cs="Times New Roman"/>
        </w:rPr>
        <w:t>и</w:t>
      </w:r>
      <w:r w:rsidR="0046050C">
        <w:rPr>
          <w:rFonts w:ascii="Times New Roman" w:hAnsi="Times New Roman" w:cs="Times New Roman"/>
          <w:spacing w:val="25"/>
        </w:rPr>
        <w:t xml:space="preserve"> </w:t>
      </w:r>
      <w:r w:rsidR="0046050C">
        <w:rPr>
          <w:rFonts w:ascii="Times New Roman" w:hAnsi="Times New Roman" w:cs="Times New Roman"/>
        </w:rPr>
        <w:t>универсальной,</w:t>
      </w:r>
      <w:r w:rsidR="0046050C">
        <w:rPr>
          <w:rFonts w:ascii="Times New Roman" w:hAnsi="Times New Roman" w:cs="Times New Roman"/>
          <w:spacing w:val="-60"/>
        </w:rPr>
        <w:t xml:space="preserve"> </w:t>
      </w:r>
      <w:r w:rsidR="0046050C">
        <w:rPr>
          <w:rFonts w:ascii="Times New Roman" w:hAnsi="Times New Roman" w:cs="Times New Roman"/>
        </w:rPr>
        <w:t>т.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е.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включает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в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себя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разноплановую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деятельность,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объединяет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различные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направления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оздоровления,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отдыха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и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воспитания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детей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в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условиях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оздоровительного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лагеря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и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может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использоваться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для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работы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с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детьми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из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различных социальных групп, разного возраста, уровня развития и состояния</w:t>
      </w:r>
      <w:r w:rsidR="0046050C">
        <w:rPr>
          <w:rFonts w:ascii="Times New Roman" w:hAnsi="Times New Roman" w:cs="Times New Roman"/>
          <w:spacing w:val="1"/>
        </w:rPr>
        <w:t xml:space="preserve"> </w:t>
      </w:r>
      <w:r w:rsidR="0046050C">
        <w:rPr>
          <w:rFonts w:ascii="Times New Roman" w:hAnsi="Times New Roman" w:cs="Times New Roman"/>
        </w:rPr>
        <w:t>здоровья.</w:t>
      </w:r>
    </w:p>
    <w:p w:rsidR="00953399" w:rsidRDefault="0046050C">
      <w:pPr>
        <w:pStyle w:val="a8"/>
        <w:spacing w:before="1"/>
        <w:ind w:left="15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нашем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лагере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создано 2 отряда. Возраст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6,5 до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лет.</w:t>
      </w:r>
    </w:p>
    <w:p w:rsidR="00953399" w:rsidRDefault="0046050C">
      <w:pPr>
        <w:pStyle w:val="a8"/>
        <w:spacing w:before="52" w:line="276" w:lineRule="auto"/>
        <w:ind w:left="937" w:right="715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Воспитателями в лагере работают квалифицированные педагоги из числа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учителей школы. Решению поставленных задач помогают условия, созданные в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школе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игровые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комнаты,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спортивный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зал,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пришкольная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спортивная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площадка,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актовый зал, центр детских инициатив.</w:t>
      </w:r>
    </w:p>
    <w:p w:rsidR="00953399" w:rsidRDefault="0046050C">
      <w:pPr>
        <w:pStyle w:val="a8"/>
        <w:spacing w:line="276" w:lineRule="auto"/>
        <w:ind w:left="937" w:right="711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пространство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основу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смены закладывается легенда лагеря, согласно которой все дети, посещающие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лагерь, становятся участниками длительной сюжетно-ролевой игры со своими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законами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правилами.</w:t>
      </w:r>
    </w:p>
    <w:p w:rsidR="00953399" w:rsidRDefault="0046050C">
      <w:pPr>
        <w:pStyle w:val="a8"/>
        <w:spacing w:before="1" w:line="276" w:lineRule="auto"/>
        <w:ind w:left="937" w:right="709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идея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пришкольного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оздоровительного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дневным пребыванием детей «Лучики» - представление возможностей 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раскрытия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творческих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способностей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ребенка,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создание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условий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самореализации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потенциала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подростков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результате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общественно-полезной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высоконравственной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личности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путем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приобщения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российским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традиционным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духовным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ценностям.</w:t>
      </w:r>
    </w:p>
    <w:p w:rsidR="00953399" w:rsidRDefault="00953399">
      <w:pPr>
        <w:pStyle w:val="a8"/>
        <w:spacing w:before="2"/>
        <w:rPr>
          <w:rFonts w:ascii="Times New Roman" w:hAnsi="Times New Roman" w:cs="Times New Roman"/>
          <w:sz w:val="32"/>
        </w:rPr>
      </w:pPr>
    </w:p>
    <w:p w:rsidR="00953399" w:rsidRDefault="0046050C">
      <w:pPr>
        <w:pStyle w:val="1"/>
        <w:ind w:left="133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Девиз</w:t>
      </w:r>
      <w:r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программы:</w:t>
      </w:r>
    </w:p>
    <w:p w:rsidR="00953399" w:rsidRDefault="00953399">
      <w:pPr>
        <w:pStyle w:val="a8"/>
        <w:spacing w:before="7"/>
        <w:rPr>
          <w:rFonts w:ascii="Times New Roman" w:hAnsi="Times New Roman" w:cs="Times New Roman"/>
          <w:sz w:val="36"/>
        </w:rPr>
      </w:pPr>
    </w:p>
    <w:p w:rsidR="00953399" w:rsidRDefault="0046050C">
      <w:pPr>
        <w:pStyle w:val="2"/>
        <w:spacing w:line="276" w:lineRule="auto"/>
        <w:ind w:left="937" w:right="706" w:firstLine="979"/>
        <w:jc w:val="both"/>
        <w:rPr>
          <w:rFonts w:ascii="Times New Roman" w:hAnsi="Times New Roman" w:cs="Times New Roman"/>
        </w:rPr>
      </w:pPr>
      <w:bookmarkStart w:id="4" w:name="«В_детском_оздоровительном_лагере_главно"/>
      <w:bookmarkEnd w:id="4"/>
      <w:r>
        <w:rPr>
          <w:rFonts w:ascii="Times New Roman" w:hAnsi="Times New Roman" w:cs="Times New Roman"/>
          <w:b w:val="0"/>
          <w:bCs w:val="0"/>
        </w:rPr>
        <w:t>«В детском оздоровительном лагере главное не система дел, не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мероприятия, а ребёнок в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деле,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его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поступки, его отношение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к делу,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к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друзьям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</w:t>
      </w:r>
      <w:r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группе, к</w:t>
      </w:r>
      <w:r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взрослым</w:t>
      </w:r>
      <w:r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людям»</w:t>
      </w:r>
      <w:r>
        <w:rPr>
          <w:rFonts w:ascii="Times New Roman" w:hAnsi="Times New Roman" w:cs="Times New Roman"/>
        </w:rPr>
        <w:t>.</w:t>
      </w:r>
    </w:p>
    <w:p w:rsidR="00953399" w:rsidRDefault="0046050C">
      <w:pPr>
        <w:pStyle w:val="a8"/>
        <w:spacing w:before="11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2825750</wp:posOffset>
            </wp:positionH>
            <wp:positionV relativeFrom="paragraph">
              <wp:posOffset>202565</wp:posOffset>
            </wp:positionV>
            <wp:extent cx="4288790" cy="1038225"/>
            <wp:effectExtent l="0" t="0" r="0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2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87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399" w:rsidRDefault="00953399">
      <w:pPr>
        <w:pStyle w:val="a8"/>
        <w:rPr>
          <w:rFonts w:ascii="Times New Roman" w:hAnsi="Times New Roman" w:cs="Times New Roman"/>
          <w:b/>
          <w:i/>
          <w:sz w:val="20"/>
        </w:rPr>
      </w:pPr>
    </w:p>
    <w:p w:rsidR="00953399" w:rsidRDefault="00953399">
      <w:pPr>
        <w:pStyle w:val="a8"/>
        <w:spacing w:before="12"/>
        <w:rPr>
          <w:rFonts w:ascii="Times New Roman" w:hAnsi="Times New Roman" w:cs="Times New Roman"/>
          <w:b/>
          <w:i/>
          <w:sz w:val="18"/>
        </w:rPr>
      </w:pPr>
    </w:p>
    <w:p w:rsidR="00953399" w:rsidRDefault="00953399">
      <w:pPr>
        <w:ind w:right="509"/>
        <w:jc w:val="right"/>
        <w:rPr>
          <w:rFonts w:ascii="Times New Roman" w:hAnsi="Times New Roman" w:cs="Times New Roman"/>
        </w:rPr>
      </w:pPr>
    </w:p>
    <w:p w:rsidR="00953399" w:rsidRDefault="00953399">
      <w:pPr>
        <w:jc w:val="right"/>
        <w:rPr>
          <w:rFonts w:ascii="Times New Roman" w:hAnsi="Times New Roman" w:cs="Times New Roman"/>
        </w:rPr>
        <w:sectPr w:rsidR="00953399">
          <w:pgSz w:w="11910" w:h="16840"/>
          <w:pgMar w:top="9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29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216" style="position:absolute;left:0;text-align:left;margin-left:24pt;margin-top:24pt;width:0;height:0;z-index:-25165926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5" w:name="Раздел_I._ЦЕННОСТНО-ЦЕЛЕВЫЕ_ОСНОВЫ_ВОСПИ"/>
      <w:bookmarkEnd w:id="5"/>
      <w:r w:rsidR="0046050C">
        <w:rPr>
          <w:rFonts w:ascii="Times New Roman" w:hAnsi="Times New Roman" w:cs="Times New Roman"/>
        </w:rPr>
        <w:t>Раздел</w:t>
      </w:r>
      <w:r w:rsidR="0046050C">
        <w:rPr>
          <w:rFonts w:ascii="Times New Roman" w:hAnsi="Times New Roman" w:cs="Times New Roman"/>
          <w:spacing w:val="-11"/>
        </w:rPr>
        <w:t xml:space="preserve"> </w:t>
      </w:r>
      <w:r w:rsidR="0046050C">
        <w:rPr>
          <w:rFonts w:ascii="Times New Roman" w:hAnsi="Times New Roman" w:cs="Times New Roman"/>
        </w:rPr>
        <w:t>I.</w:t>
      </w:r>
      <w:r w:rsidR="0046050C">
        <w:rPr>
          <w:rFonts w:ascii="Times New Roman" w:hAnsi="Times New Roman" w:cs="Times New Roman"/>
          <w:spacing w:val="-7"/>
        </w:rPr>
        <w:t xml:space="preserve"> </w:t>
      </w:r>
      <w:r w:rsidR="0046050C">
        <w:rPr>
          <w:rFonts w:ascii="Times New Roman" w:hAnsi="Times New Roman" w:cs="Times New Roman"/>
        </w:rPr>
        <w:t>ЦЕННОСТНО-ЦЕЛЕВЫЕ</w:t>
      </w:r>
      <w:r w:rsidR="0046050C">
        <w:rPr>
          <w:rFonts w:ascii="Times New Roman" w:hAnsi="Times New Roman" w:cs="Times New Roman"/>
          <w:spacing w:val="-6"/>
        </w:rPr>
        <w:t xml:space="preserve"> </w:t>
      </w:r>
      <w:r w:rsidR="0046050C">
        <w:rPr>
          <w:rFonts w:ascii="Times New Roman" w:hAnsi="Times New Roman" w:cs="Times New Roman"/>
        </w:rPr>
        <w:t>ОСНОВЫ</w:t>
      </w:r>
      <w:r w:rsidR="0046050C">
        <w:rPr>
          <w:rFonts w:ascii="Times New Roman" w:hAnsi="Times New Roman" w:cs="Times New Roman"/>
          <w:spacing w:val="-10"/>
        </w:rPr>
        <w:t xml:space="preserve"> </w:t>
      </w:r>
      <w:r w:rsidR="0046050C">
        <w:rPr>
          <w:rFonts w:ascii="Times New Roman" w:hAnsi="Times New Roman" w:cs="Times New Roman"/>
        </w:rPr>
        <w:t>ВОСПИТАНИЯ</w:t>
      </w:r>
    </w:p>
    <w:p w:rsidR="00953399" w:rsidRDefault="00953399">
      <w:pPr>
        <w:pStyle w:val="a8"/>
        <w:spacing w:before="5"/>
        <w:rPr>
          <w:rFonts w:ascii="Times New Roman" w:hAnsi="Times New Roman" w:cs="Times New Roman"/>
          <w:b/>
          <w:sz w:val="40"/>
        </w:rPr>
      </w:pPr>
    </w:p>
    <w:p w:rsidR="00953399" w:rsidRDefault="0046050C">
      <w:pPr>
        <w:pStyle w:val="a8"/>
        <w:spacing w:line="276" w:lineRule="auto"/>
        <w:ind w:left="630" w:right="1018" w:firstLine="6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ценностно-целевые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основы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определяются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содержанием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российских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гражданских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(базовых,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общенациональных)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норм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ценностей, основные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которых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закреплены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Конституции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Федерации.</w:t>
      </w:r>
    </w:p>
    <w:p w:rsidR="00953399" w:rsidRDefault="0046050C">
      <w:pPr>
        <w:pStyle w:val="a8"/>
        <w:spacing w:line="276" w:lineRule="auto"/>
        <w:ind w:left="630" w:right="1012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мировоззренческого, этнического, религиозного многообразия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российского общества ценностно-целевые основы воспитания детей включают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духовно-нравственные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ценности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культуры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народов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России,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традиционных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религий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народов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качестве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вариативного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компонента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содержания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реализуемого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добровольной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основе,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мировоззренческими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культурными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особенностями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потребностями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родителей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(законных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представителей)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несовершеннолетних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детей.</w:t>
      </w:r>
    </w:p>
    <w:p w:rsidR="00953399" w:rsidRDefault="0046050C">
      <w:pPr>
        <w:pStyle w:val="a8"/>
        <w:spacing w:before="50" w:line="276" w:lineRule="auto"/>
        <w:ind w:left="630" w:right="1014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реализуется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соответствии с приоритетами государственной политики в сфере воспитания,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зафиксированными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Стратегии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</w:rPr>
        <w:t>период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2025года.</w:t>
      </w: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B2ACE">
      <w:pPr>
        <w:pStyle w:val="a8"/>
        <w:spacing w:before="3"/>
        <w:rPr>
          <w:rFonts w:ascii="Times New Roman" w:hAnsi="Times New Roman" w:cs="Times New Roman"/>
          <w:sz w:val="14"/>
        </w:rPr>
      </w:pPr>
      <w:r w:rsidRPr="009B2ACE">
        <w:rPr>
          <w:rFonts w:ascii="Times New Roman" w:hAnsi="Times New Roman" w:cs="Times New Roman"/>
        </w:rPr>
        <w:pict>
          <v:group id="_x0000_s1201" style="position:absolute;margin-left:0;margin-top:0;width:0;height:0;z-index:-251629568;mso-position-horizontal-relative:page" coordorigin="1065,213" coordsize="1795,495203">
            <v:shape id="_x0000_s1215" style="position:absolute;left:1120;top:275;width:379;height:418" coordorigin="1120,276" coordsize="379,418" path="m1498,552r-31,l1467,512r,-236l1319,276r,236l1319,552r-52,l1267,512r,-236l1120,276r,236l1120,552r,74l1399,626r,68l1498,694r,-68l1498,552xe" fillcolor="#900" stroked="f">
              <v:path arrowok="t"/>
            </v:shape>
            <v:shape id="_x0000_s1214" type="#_x0000_t75" style="position:absolute;left:1531;top:268;width:761;height:364">
              <v:imagedata r:id="rId22" o:title=""/>
            </v:shape>
            <v:shape id="_x0000_s1213" type="#_x0000_t75" style="position:absolute;left:2340;top:274;width:345;height:351">
              <v:imagedata r:id="rId23" o:title=""/>
            </v:shape>
            <v:shape id="_x0000_s1212" style="position:absolute;left:2732;top:346;width:112;height:279" coordorigin="2733,347" coordsize="112,279" o:spt="100" adj="0,,0" path="m2845,538r-112,l2733,585r,40l2845,625r,-40l2845,538xm2845,347r-112,l2733,394r,40l2845,434r,-40l2845,347xe" fillcolor="#900" stroked="f">
              <v:stroke joinstyle="round"/>
              <v:formulas/>
              <v:path arrowok="t" o:connecttype="segments"/>
            </v:shape>
            <v:shape id="_x0000_s1211" style="position:absolute;left:1120;top:274;width:379;height:419" coordorigin="1120,275" coordsize="379,419" path="m1120,625r,-87l1120,450r,-88l1120,275r37,l1194,275r36,l1267,275r,69l1267,413r,69l1267,552r13,l1293,552r13,l1319,552r,-70l1319,413r,-69l1319,275r37,l1393,275r37,l1467,275r,69l1467,413r,69l1467,552r10,l1488,552r10,l1498,587r,35l1498,658r,35l1474,693r-25,l1424,693r-25,l1399,676r,-17l1399,642r,-17l1330,625r-70,l1190,625r-70,xe" filled="f" strokecolor="#900">
              <v:path arrowok="t"/>
            </v:shape>
            <v:shape id="_x0000_s1210" type="#_x0000_t75" style="position:absolute;left:1516;top:253;width:370;height:394">
              <v:imagedata r:id="rId24" o:title=""/>
            </v:shape>
            <v:shape id="_x0000_s1209" style="position:absolute;left:1895;top:274;width:950;height:351" coordorigin="1895,275" coordsize="950,351" o:spt="100" adj="0,,0" path="m2145,625r,-69l2145,487r,-70l2145,348r-14,l2118,348r-13,l2092,348r,44l2092,437r,44l2092,525r-1,23l2088,567r-5,15l2077,594r-9,10l2057,611r-13,6l2028,620r-19,2l1984,624r-30,1l1919,625r-8,l1903,625r-8,l1895,611r,-14l1895,582r,-14l1914,568r13,-2l1934,563r7,-3l1945,548r,-20l1945,465r,-63l1945,338r,-63l2031,275r87,l2205,275r87,l2292,362r,88l2292,538r,87l2255,625r-37,l2181,625r-36,xm2685,525r-1,22l2682,566r-5,16l2670,594r-9,10l2650,611r-13,6l2621,620r-19,2l2577,624r-30,1l2512,625r-43,l2426,625r-42,l2341,625r,-87l2341,450r,-88l2341,275r37,l2414,275r37,l2488,275r,29l2488,333r,29l2488,392r8,l2504,392r8,l2545,392r29,1l2598,395r20,3l2634,401r14,6l2660,415r9,9l2676,436r5,15l2684,469r1,21l2685,501r,12l2685,525xm2538,512r,-4l2538,503r,-5l2538,480r-3,-11l2531,465r-6,-2l2516,461r-12,-2l2488,459r,23l2488,505r,24l2488,552r13,-1l2512,550r9,-1l2528,546r7,-3l2538,531r,-19xm2845,347r,22l2845,390r,22l2845,434r-28,l2789,434r-28,l2733,434r,-22l2733,390r,-21l2733,347r28,l2789,347r28,l2845,347xm2845,538r,22l2845,582r,22l2845,625r-28,l2789,625r-28,l2733,625r,-21l2733,582r,-22l2733,538r28,l2789,538r28,l2845,538xe" filled="f" strokecolor="#900">
              <v:stroke joinstyle="round"/>
              <v:formulas/>
              <v:path arrowok="t" o:connecttype="segments"/>
            </v:shape>
            <v:shape id="_x0000_s1208" style="position:absolute;left:1080;top:235;width:379;height:418" coordorigin="1080,236" coordsize="379,418" path="m1458,512r-31,l1427,236r-148,l1279,512r-52,l1227,236r-147,l1080,512r,74l1359,586r,68l1458,654r,-68l1458,512xe" fillcolor="#06c" stroked="f">
              <v:path arrowok="t"/>
            </v:shape>
            <v:shape id="_x0000_s1207" type="#_x0000_t75" style="position:absolute;left:1491;top:228;width:761;height:364">
              <v:imagedata r:id="rId25" o:title=""/>
            </v:shape>
            <v:shape id="_x0000_s1206" style="position:absolute;left:2300;top:234;width:504;height:351" coordorigin="2301,235" coordsize="504,351" o:spt="100" adj="0,,0" path="m2645,450r-1,-21l2643,419r-2,-8l2636,396r-7,-12l2620,375r-12,-8l2594,362r-16,-4l2558,355r-24,-2l2505,352r-7,l2498,440r,51l2495,503r-7,3l2481,509r-9,1l2461,511r-13,1l2448,419r16,l2476,421r9,2l2491,425r4,4l2498,440r,-88l2472,352r-24,l2448,235r-147,l2301,585r171,l2507,585r30,-1l2562,582r19,-2l2597,577r13,-6l2621,564r9,-10l2637,542r5,-16l2644,512r,-4l2645,485r,-35xm2805,498r-112,l2693,585r112,l2805,498xm2805,307r-112,l2693,394r112,l2805,307xe" fillcolor="#06c" stroked="f">
              <v:stroke joinstyle="round"/>
              <v:formulas/>
              <v:path arrowok="t" o:connecttype="segments"/>
            </v:shape>
            <v:shape id="_x0000_s1205" style="position:absolute;left:1080;top:234;width:379;height:419" coordorigin="1080,235" coordsize="379,419" path="m1080,585r,-87l1080,410r,-88l1080,235r37,l1154,235r36,l1227,235r,69l1227,373r,69l1227,512r13,l1253,512r13,l1279,512r,-70l1279,373r,-69l1279,235r37,l1353,235r37,l1427,235r,69l1427,373r,69l1427,512r10,l1448,512r10,l1458,547r,35l1458,618r,35l1434,653r-25,l1384,653r-25,l1359,636r,-17l1359,602r,-17l1290,585r-70,l1150,585r-70,xe" filled="f" strokecolor="#9cf">
              <v:path arrowok="t"/>
            </v:shape>
            <v:shape id="_x0000_s1204" type="#_x0000_t75" style="position:absolute;left:1476;top:213;width:370;height:394">
              <v:imagedata r:id="rId26" o:title=""/>
            </v:shape>
            <v:shape id="_x0000_s1203" style="position:absolute;left:1855;top:234;width:397;height:351" coordorigin="1855,235" coordsize="397,351" path="m2105,585r,-69l2105,447r,-70l2105,308r-14,l2078,308r-13,l2052,308r,44l2052,397r,44l2052,485r-1,23l2028,564r-59,18l1879,585r-8,l1863,585r-8,l1855,571r,-14l1855,542r,-14l1874,528r13,-2l1894,523r7,-3l1905,508r,-20l1905,425r,-63l1905,298r,-63l1991,235r87,l2165,235r87,l2252,322r,88l2252,498r,87l2215,585r-37,l2141,585r-36,xe" filled="f" strokecolor="#9cf">
              <v:path arrowok="t"/>
            </v:shape>
            <v:shape id="_x0000_s1202" type="#_x0000_t75" style="position:absolute;left:2285;top:219;width:534;height:381">
              <v:imagedata r:id="rId27" o:title=""/>
            </v:shape>
            <w10:wrap type="topAndBottom" anchorx="page"/>
          </v:group>
        </w:pict>
      </w:r>
    </w:p>
    <w:p w:rsidR="00953399" w:rsidRDefault="00953399">
      <w:pPr>
        <w:pStyle w:val="a8"/>
        <w:spacing w:before="1"/>
        <w:rPr>
          <w:rFonts w:ascii="Times New Roman" w:hAnsi="Times New Roman" w:cs="Times New Roman"/>
          <w:sz w:val="24"/>
        </w:rPr>
      </w:pPr>
    </w:p>
    <w:p w:rsidR="00953399" w:rsidRDefault="0046050C">
      <w:pPr>
        <w:pStyle w:val="a8"/>
        <w:spacing w:line="276" w:lineRule="auto"/>
        <w:ind w:left="630" w:right="1015" w:firstLine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1301750</wp:posOffset>
            </wp:positionV>
            <wp:extent cx="1397635" cy="318770"/>
            <wp:effectExtent l="0" t="0" r="0" b="0"/>
            <wp:wrapTopAndBottom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9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335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Создать благоприятные условия для укрепления здоровья и организации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досуга учащихся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 время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каникул,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высоконравственной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личности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путем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приобщения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российским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традиционным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духовным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ценностям,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 развития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творческой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активности, с учетом индивидуальных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возможностей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дарований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каждого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ребенка.</w:t>
      </w:r>
    </w:p>
    <w:p w:rsidR="00953399" w:rsidRDefault="00953399">
      <w:pPr>
        <w:pStyle w:val="a8"/>
        <w:spacing w:before="3"/>
        <w:rPr>
          <w:rFonts w:ascii="Times New Roman" w:hAnsi="Times New Roman" w:cs="Times New Roman"/>
          <w:sz w:val="21"/>
        </w:rPr>
      </w:pPr>
    </w:p>
    <w:p w:rsidR="00953399" w:rsidRDefault="0046050C">
      <w:pPr>
        <w:pStyle w:val="ab"/>
        <w:numPr>
          <w:ilvl w:val="0"/>
          <w:numId w:val="2"/>
        </w:numPr>
        <w:tabs>
          <w:tab w:val="left" w:pos="98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благоприятных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условий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укрепления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здоровья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детей.</w:t>
      </w:r>
    </w:p>
    <w:p w:rsidR="00953399" w:rsidRDefault="0046050C">
      <w:pPr>
        <w:pStyle w:val="ab"/>
        <w:numPr>
          <w:ilvl w:val="0"/>
          <w:numId w:val="2"/>
        </w:numPr>
        <w:tabs>
          <w:tab w:val="left" w:pos="923"/>
        </w:tabs>
        <w:spacing w:before="52" w:line="276" w:lineRule="auto"/>
        <w:ind w:left="774" w:right="1594" w:hanging="1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через игровой сюжет познавательной активности, творческого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потенциала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индивидуальных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способностей.</w:t>
      </w:r>
    </w:p>
    <w:p w:rsidR="00953399" w:rsidRDefault="0046050C">
      <w:pPr>
        <w:pStyle w:val="ab"/>
        <w:numPr>
          <w:ilvl w:val="0"/>
          <w:numId w:val="2"/>
        </w:numPr>
        <w:tabs>
          <w:tab w:val="left" w:pos="923"/>
        </w:tabs>
        <w:spacing w:before="2" w:line="276" w:lineRule="auto"/>
        <w:ind w:left="630" w:right="1018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навыков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общения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толерантности,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ответственности,</w:t>
      </w:r>
      <w:r>
        <w:rPr>
          <w:rFonts w:ascii="Times New Roman" w:hAnsi="Times New Roman" w:cs="Times New Roman"/>
          <w:spacing w:val="-6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культурного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поведения,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санитарно-гигиенической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культуры,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бережного</w:t>
      </w:r>
    </w:p>
    <w:p w:rsidR="00953399" w:rsidRDefault="0046050C">
      <w:pPr>
        <w:pStyle w:val="a8"/>
        <w:spacing w:before="1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природе,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кругозора.</w:t>
      </w:r>
    </w:p>
    <w:p w:rsidR="00953399" w:rsidRDefault="0046050C">
      <w:pPr>
        <w:pStyle w:val="ab"/>
        <w:numPr>
          <w:ilvl w:val="0"/>
          <w:numId w:val="2"/>
        </w:numPr>
        <w:tabs>
          <w:tab w:val="left" w:pos="986"/>
        </w:tabs>
        <w:spacing w:before="52" w:line="273" w:lineRule="auto"/>
        <w:ind w:left="630" w:right="102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гражданских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нравственных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качеств,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приобщения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традиционным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духовным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российским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ценностям.</w:t>
      </w:r>
    </w:p>
    <w:p w:rsidR="00953399" w:rsidRDefault="00953399">
      <w:pPr>
        <w:spacing w:line="273" w:lineRule="auto"/>
        <w:rPr>
          <w:rFonts w:ascii="Times New Roman" w:hAnsi="Times New Roman" w:cs="Times New Roman"/>
          <w:sz w:val="28"/>
        </w:rPr>
        <w:sectPr w:rsidR="00953399">
          <w:pgSz w:w="11910" w:h="16840"/>
          <w:pgMar w:top="9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numPr>
          <w:ilvl w:val="1"/>
          <w:numId w:val="3"/>
        </w:numPr>
        <w:tabs>
          <w:tab w:val="left" w:pos="1110"/>
          <w:tab w:val="left" w:pos="2814"/>
        </w:tabs>
        <w:spacing w:before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200" style="position:absolute;left:0;text-align:left;margin-left:24pt;margin-top:24pt;width:0;height:0;z-index:-25165824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1.2__ПРИНЦИПЫ____ВОСПИТАТЕЛЬНОЙ___ДЕЯТЕЛ"/>
      <w:bookmarkEnd w:id="6"/>
      <w:r w:rsidR="0046050C">
        <w:rPr>
          <w:rFonts w:ascii="Times New Roman" w:hAnsi="Times New Roman" w:cs="Times New Roman"/>
        </w:rPr>
        <w:t xml:space="preserve">ПРИНЦИПЫ </w:t>
      </w:r>
      <w:r w:rsidR="0046050C">
        <w:rPr>
          <w:rFonts w:ascii="Times New Roman" w:hAnsi="Times New Roman" w:cs="Times New Roman"/>
        </w:rPr>
        <w:tab/>
        <w:t>ВОСПИТАТЕЛЬНОЙ</w:t>
      </w:r>
      <w:r w:rsidR="0046050C">
        <w:rPr>
          <w:rFonts w:ascii="Times New Roman" w:hAnsi="Times New Roman" w:cs="Times New Roman"/>
          <w:spacing w:val="110"/>
        </w:rPr>
        <w:t xml:space="preserve"> </w:t>
      </w:r>
      <w:r w:rsidR="0046050C">
        <w:rPr>
          <w:rFonts w:ascii="Times New Roman" w:hAnsi="Times New Roman" w:cs="Times New Roman"/>
        </w:rPr>
        <w:t>ДЕЯТЕЛЬНОСТИ</w:t>
      </w:r>
    </w:p>
    <w:p w:rsidR="00953399" w:rsidRDefault="0046050C">
      <w:pPr>
        <w:pStyle w:val="a8"/>
        <w:spacing w:before="138" w:line="276" w:lineRule="auto"/>
        <w:ind w:left="630" w:right="1017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«Лагерь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маленькая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жизнь»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пришкольного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оздоровительного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дневным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пребыванием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«Лучики»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опирается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на следующие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принципы:</w:t>
      </w:r>
    </w:p>
    <w:p w:rsidR="00953399" w:rsidRDefault="0046050C">
      <w:pPr>
        <w:spacing w:before="70" w:line="276" w:lineRule="auto"/>
        <w:ind w:left="913" w:right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принцип гуманистической направленности. Каждый ребенок имеет право на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признание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его как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человеческой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личности, уважение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его</w:t>
      </w:r>
      <w:r>
        <w:rPr>
          <w:rFonts w:ascii="Times New Roman" w:hAnsi="Times New Roman" w:cs="Times New Roman"/>
          <w:bCs/>
          <w:spacing w:val="6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достоинства,</w:t>
      </w:r>
      <w:r>
        <w:rPr>
          <w:rFonts w:ascii="Times New Roman" w:hAnsi="Times New Roman" w:cs="Times New Roman"/>
          <w:bCs/>
          <w:spacing w:val="6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защиту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его человеческих</w:t>
      </w:r>
      <w:r>
        <w:rPr>
          <w:rFonts w:ascii="Times New Roman" w:hAnsi="Times New Roman" w:cs="Times New Roman"/>
          <w:bCs/>
          <w:spacing w:val="5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прав,</w:t>
      </w:r>
      <w:r>
        <w:rPr>
          <w:rFonts w:ascii="Times New Roman" w:hAnsi="Times New Roman" w:cs="Times New Roman"/>
          <w:bCs/>
          <w:spacing w:val="-4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свободное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развитие;</w:t>
      </w:r>
    </w:p>
    <w:p w:rsidR="00953399" w:rsidRDefault="0046050C">
      <w:pPr>
        <w:pStyle w:val="a8"/>
        <w:spacing w:before="1" w:line="276" w:lineRule="auto"/>
        <w:ind w:left="913" w:right="56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принцип ценностного единства и совместности. Единство ценностей и смыслов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воспитания,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разделяемых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всеми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участниками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образовательных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отношений,</w:t>
      </w:r>
      <w:r>
        <w:rPr>
          <w:rFonts w:ascii="Times New Roman" w:hAnsi="Times New Roman" w:cs="Times New Roman"/>
          <w:bCs/>
          <w:spacing w:val="-61"/>
        </w:rPr>
        <w:t xml:space="preserve"> </w:t>
      </w:r>
      <w:r>
        <w:rPr>
          <w:rFonts w:ascii="Times New Roman" w:hAnsi="Times New Roman" w:cs="Times New Roman"/>
          <w:bCs/>
        </w:rPr>
        <w:t>содействие,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сотворчество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сопереживание,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взаимопонимание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взаимное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уважение;</w:t>
      </w:r>
    </w:p>
    <w:p w:rsidR="00953399" w:rsidRDefault="0046050C">
      <w:pPr>
        <w:spacing w:before="3" w:line="273" w:lineRule="auto"/>
        <w:ind w:left="913" w:right="565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принцип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культуросообразности.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основывается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культуре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традициях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России,</w:t>
      </w:r>
      <w:r>
        <w:rPr>
          <w:rFonts w:ascii="Times New Roman" w:hAnsi="Times New Roman" w:cs="Times New Roman"/>
          <w:bCs/>
          <w:spacing w:val="-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включая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культурные</w:t>
      </w:r>
      <w:r>
        <w:rPr>
          <w:rFonts w:ascii="Times New Roman" w:hAnsi="Times New Roman" w:cs="Times New Roman"/>
          <w:bCs/>
          <w:spacing w:val="6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особенности</w:t>
      </w:r>
      <w:r>
        <w:rPr>
          <w:rFonts w:ascii="Times New Roman" w:hAnsi="Times New Roman" w:cs="Times New Roman"/>
          <w:bCs/>
          <w:spacing w:val="-4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региона;</w:t>
      </w:r>
    </w:p>
    <w:p w:rsidR="00953399" w:rsidRDefault="0046050C">
      <w:pPr>
        <w:pStyle w:val="a8"/>
        <w:spacing w:before="3" w:line="276" w:lineRule="auto"/>
        <w:ind w:left="913" w:righ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принцип следования нравственному примеру. Пример, как метод воспитания,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позволяет расширить нравственный опыт ребенка, побудить его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открытому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внутреннему диалогу, пробудить в нем нравственную рефлексию, обеспечить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возможность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выбора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при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построении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собственной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системы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ценностных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отношений,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продемонстрировать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ребенку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реальную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возможность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следования</w:t>
      </w:r>
      <w:r>
        <w:rPr>
          <w:rFonts w:ascii="Times New Roman" w:hAnsi="Times New Roman" w:cs="Times New Roman"/>
          <w:bCs/>
          <w:spacing w:val="-61"/>
        </w:rPr>
        <w:t xml:space="preserve"> </w:t>
      </w:r>
      <w:r>
        <w:rPr>
          <w:rFonts w:ascii="Times New Roman" w:hAnsi="Times New Roman" w:cs="Times New Roman"/>
          <w:bCs/>
        </w:rPr>
        <w:t>идеалу</w:t>
      </w:r>
      <w:r>
        <w:rPr>
          <w:rFonts w:ascii="Times New Roman" w:hAnsi="Times New Roman" w:cs="Times New Roman"/>
          <w:bCs/>
          <w:spacing w:val="-7"/>
        </w:rPr>
        <w:t xml:space="preserve"> </w:t>
      </w: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  <w:spacing w:val="4"/>
        </w:rPr>
        <w:t xml:space="preserve"> </w:t>
      </w:r>
      <w:r>
        <w:rPr>
          <w:rFonts w:ascii="Times New Roman" w:hAnsi="Times New Roman" w:cs="Times New Roman"/>
          <w:bCs/>
        </w:rPr>
        <w:t>жизни;</w:t>
      </w:r>
    </w:p>
    <w:p w:rsidR="00953399" w:rsidRDefault="0046050C">
      <w:pPr>
        <w:spacing w:before="4" w:line="276" w:lineRule="auto"/>
        <w:ind w:left="913" w:right="57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принцип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безопасной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жизнедеятельности.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Защищенность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важных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интересов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личности от внутренних и внешних угроз, воспитание через призму безопасности</w:t>
      </w:r>
      <w:r>
        <w:rPr>
          <w:rFonts w:ascii="Times New Roman" w:hAnsi="Times New Roman" w:cs="Times New Roman"/>
          <w:bCs/>
          <w:spacing w:val="-6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-4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безопасного</w:t>
      </w:r>
      <w:r>
        <w:rPr>
          <w:rFonts w:ascii="Times New Roman" w:hAnsi="Times New Roman" w:cs="Times New Roman"/>
          <w:bCs/>
          <w:spacing w:val="2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поведения;</w:t>
      </w:r>
    </w:p>
    <w:p w:rsidR="00953399" w:rsidRDefault="0046050C">
      <w:pPr>
        <w:spacing w:line="276" w:lineRule="auto"/>
        <w:ind w:left="913" w:right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принцип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совместной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деятельности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ребенка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взрослого.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Значимость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совместной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деятельности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взрослого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ребенка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основе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приобщения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культурным</w:t>
      </w:r>
      <w:r>
        <w:rPr>
          <w:rFonts w:ascii="Times New Roman" w:hAnsi="Times New Roman" w:cs="Times New Roman"/>
          <w:bCs/>
          <w:spacing w:val="-2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ценностям</w:t>
      </w:r>
      <w:r>
        <w:rPr>
          <w:rFonts w:ascii="Times New Roman" w:hAnsi="Times New Roman" w:cs="Times New Roman"/>
          <w:bCs/>
          <w:spacing w:val="-2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их</w:t>
      </w:r>
      <w:r>
        <w:rPr>
          <w:rFonts w:ascii="Times New Roman" w:hAnsi="Times New Roman" w:cs="Times New Roman"/>
          <w:bCs/>
          <w:spacing w:val="5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освоения;</w:t>
      </w:r>
    </w:p>
    <w:p w:rsidR="00953399" w:rsidRDefault="0046050C">
      <w:pPr>
        <w:pStyle w:val="a8"/>
        <w:spacing w:line="276" w:lineRule="auto"/>
        <w:ind w:left="913" w:righ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принцип инклюзивности. Организация воспитательного процесса, при котором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все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дети,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независимо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от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физических,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психических,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интеллектуальных,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культурно-этнических,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языковых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иных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особенностей,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включены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общую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систему</w:t>
      </w:r>
      <w:r>
        <w:rPr>
          <w:rFonts w:ascii="Times New Roman" w:hAnsi="Times New Roman" w:cs="Times New Roman"/>
          <w:bCs/>
          <w:spacing w:val="-8"/>
        </w:rPr>
        <w:t xml:space="preserve"> </w:t>
      </w:r>
      <w:r>
        <w:rPr>
          <w:rFonts w:ascii="Times New Roman" w:hAnsi="Times New Roman" w:cs="Times New Roman"/>
          <w:bCs/>
        </w:rPr>
        <w:t>образования.</w:t>
      </w:r>
    </w:p>
    <w:p w:rsidR="00953399" w:rsidRDefault="0046050C">
      <w:pPr>
        <w:pStyle w:val="a8"/>
        <w:spacing w:before="2" w:line="273" w:lineRule="auto"/>
        <w:ind w:left="630" w:right="1012" w:firstLine="8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Данные принципы реализуются в укладе детского лагеря, включающем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воспитывающие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среды,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общности,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культурные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практики,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совместную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деятельность</w:t>
      </w:r>
      <w:r>
        <w:rPr>
          <w:rFonts w:ascii="Times New Roman" w:hAnsi="Times New Roman" w:cs="Times New Roman"/>
          <w:bCs/>
          <w:spacing w:val="-7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-3"/>
        </w:rPr>
        <w:t xml:space="preserve"> </w:t>
      </w:r>
      <w:r>
        <w:rPr>
          <w:rFonts w:ascii="Times New Roman" w:hAnsi="Times New Roman" w:cs="Times New Roman"/>
          <w:bCs/>
        </w:rPr>
        <w:t>события.</w:t>
      </w:r>
    </w:p>
    <w:p w:rsidR="00953399" w:rsidRDefault="0046050C">
      <w:pPr>
        <w:pStyle w:val="a8"/>
        <w:spacing w:before="7" w:line="276" w:lineRule="auto"/>
        <w:ind w:left="630" w:right="1012" w:firstLine="8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Уклад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общественный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договор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участников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образовательных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отношений, опирающийся на базовые национальные ценности, содержащий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традиции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региона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детского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лагеря,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задающий</w:t>
      </w:r>
      <w:r>
        <w:rPr>
          <w:rFonts w:ascii="Times New Roman" w:hAnsi="Times New Roman" w:cs="Times New Roman"/>
          <w:bCs/>
          <w:spacing w:val="64"/>
        </w:rPr>
        <w:t xml:space="preserve"> </w:t>
      </w:r>
      <w:r>
        <w:rPr>
          <w:rFonts w:ascii="Times New Roman" w:hAnsi="Times New Roman" w:cs="Times New Roman"/>
          <w:bCs/>
        </w:rPr>
        <w:t>культуру</w:t>
      </w:r>
      <w:r>
        <w:rPr>
          <w:rFonts w:ascii="Times New Roman" w:hAnsi="Times New Roman" w:cs="Times New Roman"/>
          <w:bCs/>
          <w:spacing w:val="64"/>
        </w:rPr>
        <w:t xml:space="preserve"> </w:t>
      </w:r>
      <w:r>
        <w:rPr>
          <w:rFonts w:ascii="Times New Roman" w:hAnsi="Times New Roman" w:cs="Times New Roman"/>
          <w:bCs/>
        </w:rPr>
        <w:t>поведения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сообществ,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описывающий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предметно-эстетическую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среду,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деятельность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социокультурный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>
        <w:rPr>
          <w:rFonts w:ascii="Times New Roman" w:hAnsi="Times New Roman" w:cs="Times New Roman"/>
          <w:bCs/>
        </w:rPr>
        <w:t>контекст.</w:t>
      </w:r>
    </w:p>
    <w:p w:rsidR="00953399" w:rsidRDefault="00953399">
      <w:pPr>
        <w:spacing w:line="276" w:lineRule="auto"/>
        <w:jc w:val="both"/>
        <w:rPr>
          <w:rFonts w:ascii="Times New Roman" w:hAnsi="Times New Roman" w:cs="Times New Roman"/>
          <w:bCs/>
        </w:rPr>
        <w:sectPr w:rsidR="00953399">
          <w:pgSz w:w="11910" w:h="16840"/>
          <w:pgMar w:top="9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a8"/>
        <w:spacing w:before="25" w:line="276" w:lineRule="auto"/>
        <w:ind w:left="630" w:right="1014" w:firstLine="8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pict>
          <v:shape id="_x0000_s1199" style="position:absolute;left:0;text-align:left;margin-left:24pt;margin-top:24pt;width:0;height:0;z-index:-25165721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  <w:bCs/>
        </w:rPr>
        <w:t>Воспитывающая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среда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–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это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особая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форма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организации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образовательного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процесса,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реализующего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цель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задачи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воспитания.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Воспитывающая среда определяется целью и задачами воспитания, духовно-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нравственными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и социокультурными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ценностями,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образцами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практиками.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Основными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характеристиками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воспитывающей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среды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являются</w:t>
      </w:r>
      <w:r w:rsidR="0046050C">
        <w:rPr>
          <w:rFonts w:ascii="Times New Roman" w:hAnsi="Times New Roman" w:cs="Times New Roman"/>
          <w:bCs/>
          <w:spacing w:val="1"/>
        </w:rPr>
        <w:t xml:space="preserve"> </w:t>
      </w:r>
      <w:r w:rsidR="0046050C">
        <w:rPr>
          <w:rFonts w:ascii="Times New Roman" w:hAnsi="Times New Roman" w:cs="Times New Roman"/>
          <w:bCs/>
        </w:rPr>
        <w:t>ее</w:t>
      </w:r>
      <w:r w:rsidR="0046050C">
        <w:rPr>
          <w:rFonts w:ascii="Times New Roman" w:hAnsi="Times New Roman" w:cs="Times New Roman"/>
          <w:bCs/>
          <w:spacing w:val="-61"/>
        </w:rPr>
        <w:t xml:space="preserve"> </w:t>
      </w:r>
      <w:r w:rsidR="0046050C">
        <w:rPr>
          <w:rFonts w:ascii="Times New Roman" w:hAnsi="Times New Roman" w:cs="Times New Roman"/>
          <w:bCs/>
        </w:rPr>
        <w:t>насыщенность</w:t>
      </w:r>
      <w:r w:rsidR="0046050C">
        <w:rPr>
          <w:rFonts w:ascii="Times New Roman" w:hAnsi="Times New Roman" w:cs="Times New Roman"/>
          <w:bCs/>
          <w:spacing w:val="3"/>
        </w:rPr>
        <w:t xml:space="preserve"> </w:t>
      </w:r>
      <w:r w:rsidR="0046050C">
        <w:rPr>
          <w:rFonts w:ascii="Times New Roman" w:hAnsi="Times New Roman" w:cs="Times New Roman"/>
          <w:bCs/>
        </w:rPr>
        <w:t>и</w:t>
      </w:r>
      <w:r w:rsidR="0046050C">
        <w:rPr>
          <w:rFonts w:ascii="Times New Roman" w:hAnsi="Times New Roman" w:cs="Times New Roman"/>
          <w:bCs/>
          <w:spacing w:val="-3"/>
        </w:rPr>
        <w:t xml:space="preserve"> </w:t>
      </w:r>
      <w:r w:rsidR="0046050C">
        <w:rPr>
          <w:rFonts w:ascii="Times New Roman" w:hAnsi="Times New Roman" w:cs="Times New Roman"/>
          <w:bCs/>
        </w:rPr>
        <w:t>структурированность.</w:t>
      </w:r>
    </w:p>
    <w:p w:rsidR="00953399" w:rsidRDefault="0046050C">
      <w:pPr>
        <w:pStyle w:val="1"/>
        <w:ind w:left="630"/>
        <w:jc w:val="both"/>
        <w:rPr>
          <w:rFonts w:ascii="Times New Roman" w:hAnsi="Times New Roman" w:cs="Times New Roman"/>
          <w:b w:val="0"/>
        </w:rPr>
      </w:pPr>
      <w:bookmarkStart w:id="7" w:name="Воспитывающие_сообщества_в_детском_лагер"/>
      <w:bookmarkEnd w:id="7"/>
      <w:r>
        <w:rPr>
          <w:rFonts w:ascii="Times New Roman" w:hAnsi="Times New Roman" w:cs="Times New Roman"/>
          <w:b w:val="0"/>
        </w:rPr>
        <w:t>Воспитывающие</w:t>
      </w:r>
      <w:r>
        <w:rPr>
          <w:rFonts w:ascii="Times New Roman" w:hAnsi="Times New Roman" w:cs="Times New Roman"/>
          <w:b w:val="0"/>
          <w:spacing w:val="-8"/>
        </w:rPr>
        <w:t xml:space="preserve"> </w:t>
      </w:r>
      <w:r>
        <w:rPr>
          <w:rFonts w:ascii="Times New Roman" w:hAnsi="Times New Roman" w:cs="Times New Roman"/>
          <w:b w:val="0"/>
        </w:rPr>
        <w:t>сообщества</w:t>
      </w:r>
      <w:r>
        <w:rPr>
          <w:rFonts w:ascii="Times New Roman" w:hAnsi="Times New Roman" w:cs="Times New Roman"/>
          <w:b w:val="0"/>
          <w:spacing w:val="-9"/>
        </w:rPr>
        <w:t xml:space="preserve">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  <w:spacing w:val="-7"/>
        </w:rPr>
        <w:t xml:space="preserve"> </w:t>
      </w:r>
      <w:r>
        <w:rPr>
          <w:rFonts w:ascii="Times New Roman" w:hAnsi="Times New Roman" w:cs="Times New Roman"/>
          <w:b w:val="0"/>
        </w:rPr>
        <w:t>детском</w:t>
      </w:r>
      <w:r>
        <w:rPr>
          <w:rFonts w:ascii="Times New Roman" w:hAnsi="Times New Roman" w:cs="Times New Roman"/>
          <w:b w:val="0"/>
          <w:spacing w:val="-9"/>
        </w:rPr>
        <w:t xml:space="preserve"> </w:t>
      </w:r>
      <w:r>
        <w:rPr>
          <w:rFonts w:ascii="Times New Roman" w:hAnsi="Times New Roman" w:cs="Times New Roman"/>
          <w:b w:val="0"/>
        </w:rPr>
        <w:t>лагере:</w:t>
      </w:r>
    </w:p>
    <w:p w:rsidR="00953399" w:rsidRDefault="0046050C">
      <w:pPr>
        <w:pStyle w:val="ab"/>
        <w:numPr>
          <w:ilvl w:val="0"/>
          <w:numId w:val="4"/>
        </w:numPr>
        <w:tabs>
          <w:tab w:val="left" w:pos="1649"/>
        </w:tabs>
        <w:spacing w:before="100" w:line="276" w:lineRule="auto"/>
        <w:ind w:right="1016" w:firstLine="84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детские.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Ключевым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механизмом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воспитания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детском</w:t>
      </w:r>
      <w:r>
        <w:rPr>
          <w:rFonts w:ascii="Times New Roman" w:hAnsi="Times New Roman" w:cs="Times New Roman"/>
          <w:bCs/>
          <w:spacing w:val="64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лагере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является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временный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детский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коллектив. Для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эффективного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использования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воспитательного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потенциала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временного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детского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коллектива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учитываются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особенности</w:t>
      </w:r>
      <w:r>
        <w:rPr>
          <w:rFonts w:ascii="Times New Roman" w:hAnsi="Times New Roman" w:cs="Times New Roman"/>
          <w:bCs/>
          <w:spacing w:val="-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-4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закономерности</w:t>
      </w:r>
      <w:r>
        <w:rPr>
          <w:rFonts w:ascii="Times New Roman" w:hAnsi="Times New Roman" w:cs="Times New Roman"/>
          <w:bCs/>
          <w:spacing w:val="2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развития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временного</w:t>
      </w:r>
      <w:r>
        <w:rPr>
          <w:rFonts w:ascii="Times New Roman" w:hAnsi="Times New Roman" w:cs="Times New Roman"/>
          <w:bCs/>
          <w:spacing w:val="2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детского коллектива.</w:t>
      </w:r>
    </w:p>
    <w:p w:rsidR="00953399" w:rsidRDefault="0046050C">
      <w:pPr>
        <w:pStyle w:val="ab"/>
        <w:numPr>
          <w:ilvl w:val="0"/>
          <w:numId w:val="4"/>
        </w:numPr>
        <w:tabs>
          <w:tab w:val="left" w:pos="1725"/>
        </w:tabs>
        <w:spacing w:before="3" w:line="276" w:lineRule="auto"/>
        <w:ind w:right="1014" w:firstLine="84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детско-взрослые.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Основная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цель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–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содействие,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сотворчество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сопереживание,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взаимопонимание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взаимное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уважение,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наличие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общих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ценностей и смыслов у всех участников.</w:t>
      </w:r>
    </w:p>
    <w:p w:rsidR="00953399" w:rsidRDefault="0046050C">
      <w:pPr>
        <w:pStyle w:val="ab"/>
        <w:tabs>
          <w:tab w:val="left" w:pos="1725"/>
        </w:tabs>
        <w:spacing w:before="3" w:line="276" w:lineRule="auto"/>
        <w:ind w:left="1479" w:right="1014" w:firstLine="0"/>
        <w:jc w:val="both"/>
        <w:rPr>
          <w:rFonts w:ascii="Times New Roman" w:hAnsi="Times New Roman" w:cs="Times New Roman"/>
          <w:bCs/>
          <w:sz w:val="28"/>
        </w:rPr>
        <w:sectPr w:rsidR="00953399">
          <w:pgSz w:w="11910" w:h="16840"/>
          <w:pgMar w:top="5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953399" w:rsidRDefault="009B2ACE">
      <w:pPr>
        <w:pStyle w:val="1"/>
        <w:spacing w:before="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98" style="position:absolute;left:0;text-align:left;margin-left:24pt;margin-top:24pt;width:0;height:0;z-index:-25165619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8" w:name="ОСНОВНЫЕ_НАПРАВЛЕНИЯ_ВОСПИТАНИЯ"/>
      <w:bookmarkEnd w:id="8"/>
      <w:r w:rsidR="0046050C">
        <w:rPr>
          <w:rFonts w:ascii="Times New Roman" w:hAnsi="Times New Roman" w:cs="Times New Roman"/>
        </w:rPr>
        <w:t>ОСНОВНЫЕ</w:t>
      </w:r>
      <w:r w:rsidR="0046050C">
        <w:rPr>
          <w:rFonts w:ascii="Times New Roman" w:hAnsi="Times New Roman" w:cs="Times New Roman"/>
          <w:spacing w:val="-9"/>
        </w:rPr>
        <w:t xml:space="preserve"> </w:t>
      </w:r>
      <w:r w:rsidR="0046050C">
        <w:rPr>
          <w:rFonts w:ascii="Times New Roman" w:hAnsi="Times New Roman" w:cs="Times New Roman"/>
        </w:rPr>
        <w:t>НАПРАВЛЕНИЯ</w:t>
      </w:r>
      <w:r w:rsidR="0046050C">
        <w:rPr>
          <w:rFonts w:ascii="Times New Roman" w:hAnsi="Times New Roman" w:cs="Times New Roman"/>
          <w:spacing w:val="-9"/>
        </w:rPr>
        <w:t xml:space="preserve"> </w:t>
      </w:r>
      <w:r w:rsidR="0046050C">
        <w:rPr>
          <w:rFonts w:ascii="Times New Roman" w:hAnsi="Times New Roman" w:cs="Times New Roman"/>
        </w:rPr>
        <w:t>ВОСПИТАНИЯ</w:t>
      </w:r>
    </w:p>
    <w:p w:rsidR="00953399" w:rsidRDefault="0046050C">
      <w:pPr>
        <w:pStyle w:val="a8"/>
        <w:spacing w:line="276" w:lineRule="auto"/>
        <w:ind w:left="630" w:right="1020" w:firstLine="6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реализация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рамках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следующих направлений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работы:</w:t>
      </w:r>
    </w:p>
    <w:p w:rsidR="00953399" w:rsidRDefault="0046050C">
      <w:pPr>
        <w:pStyle w:val="a8"/>
        <w:spacing w:before="1" w:line="276" w:lineRule="auto"/>
        <w:ind w:left="1052" w:right="1020" w:firstLine="8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гражданское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воспитание,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формирование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российской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гражданской</w:t>
      </w:r>
      <w:r>
        <w:rPr>
          <w:rFonts w:ascii="Times New Roman" w:hAnsi="Times New Roman" w:cs="Times New Roman"/>
          <w:bCs/>
          <w:spacing w:val="-61"/>
        </w:rPr>
        <w:t xml:space="preserve"> </w:t>
      </w:r>
      <w:r>
        <w:rPr>
          <w:rFonts w:ascii="Times New Roman" w:hAnsi="Times New Roman" w:cs="Times New Roman"/>
          <w:bCs/>
        </w:rPr>
        <w:t>идентичности,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принадлежности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общности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граждан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Российской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Федерации,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народу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России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как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источнику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власти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  <w:spacing w:val="64"/>
        </w:rPr>
        <w:t xml:space="preserve"> </w:t>
      </w:r>
      <w:r>
        <w:rPr>
          <w:rFonts w:ascii="Times New Roman" w:hAnsi="Times New Roman" w:cs="Times New Roman"/>
          <w:bCs/>
        </w:rPr>
        <w:t>российском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государстве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субъекту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тысячелетней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Российской</w:t>
      </w:r>
      <w:r>
        <w:rPr>
          <w:rFonts w:ascii="Times New Roman" w:hAnsi="Times New Roman" w:cs="Times New Roman"/>
          <w:bCs/>
          <w:spacing w:val="64"/>
        </w:rPr>
        <w:t xml:space="preserve"> </w:t>
      </w:r>
      <w:r>
        <w:rPr>
          <w:rFonts w:ascii="Times New Roman" w:hAnsi="Times New Roman" w:cs="Times New Roman"/>
          <w:bCs/>
        </w:rPr>
        <w:t>государственности,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знание и уважение прав, свобод и обязанностей гражданина Российской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Федерации;</w:t>
      </w:r>
    </w:p>
    <w:p w:rsidR="00953399" w:rsidRDefault="0046050C">
      <w:pPr>
        <w:pStyle w:val="a8"/>
        <w:spacing w:line="276" w:lineRule="auto"/>
        <w:ind w:left="1052" w:right="1018" w:firstLine="75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воспитание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патриотизма,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любви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своему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народу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уважения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другим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народам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России,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формирование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общероссийской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культурной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идентичности;</w:t>
      </w:r>
    </w:p>
    <w:p w:rsidR="00953399" w:rsidRDefault="0046050C">
      <w:pPr>
        <w:spacing w:before="1" w:line="276" w:lineRule="auto"/>
        <w:ind w:left="1052" w:right="1020" w:firstLine="75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духовно-нравственное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развитие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обучающихся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основе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духовно-нравственной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культуры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народов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России,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традиционных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религий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народов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России,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формирование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традиционных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российских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семейных</w:t>
      </w:r>
      <w:r>
        <w:rPr>
          <w:rFonts w:ascii="Times New Roman" w:hAnsi="Times New Roman" w:cs="Times New Roman"/>
          <w:bCs/>
          <w:spacing w:val="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ценностей;</w:t>
      </w:r>
    </w:p>
    <w:p w:rsidR="00953399" w:rsidRDefault="0046050C">
      <w:pPr>
        <w:pStyle w:val="a8"/>
        <w:spacing w:line="276" w:lineRule="auto"/>
        <w:ind w:left="1052" w:right="1020" w:firstLine="82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эстетическое воспитание: формирование эстетической культуры на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основе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российских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традиционных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духовных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ценностей,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приобщение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лучшим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>
        <w:rPr>
          <w:rFonts w:ascii="Times New Roman" w:hAnsi="Times New Roman" w:cs="Times New Roman"/>
          <w:bCs/>
        </w:rPr>
        <w:t>образцам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>
        <w:rPr>
          <w:rFonts w:ascii="Times New Roman" w:hAnsi="Times New Roman" w:cs="Times New Roman"/>
          <w:bCs/>
        </w:rPr>
        <w:t>отечественного</w:t>
      </w:r>
      <w:r>
        <w:rPr>
          <w:rFonts w:ascii="Times New Roman" w:hAnsi="Times New Roman" w:cs="Times New Roman"/>
          <w:bCs/>
          <w:spacing w:val="7"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spacing w:val="-4"/>
        </w:rPr>
        <w:t xml:space="preserve"> </w:t>
      </w:r>
      <w:r>
        <w:rPr>
          <w:rFonts w:ascii="Times New Roman" w:hAnsi="Times New Roman" w:cs="Times New Roman"/>
          <w:bCs/>
        </w:rPr>
        <w:t>мирового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искусства;</w:t>
      </w:r>
    </w:p>
    <w:p w:rsidR="00953399" w:rsidRDefault="0046050C">
      <w:pPr>
        <w:pStyle w:val="a8"/>
        <w:spacing w:line="276" w:lineRule="auto"/>
        <w:ind w:left="1052" w:right="1017" w:firstLine="75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экологическое воспитание: формирование экологической культуры,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ответственного, бережного отношения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к природе, окружающей среде на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основе российских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традиционных</w:t>
      </w:r>
      <w:r>
        <w:rPr>
          <w:rFonts w:ascii="Times New Roman" w:hAnsi="Times New Roman" w:cs="Times New Roman"/>
          <w:bCs/>
          <w:spacing w:val="2"/>
        </w:rPr>
        <w:t xml:space="preserve"> </w:t>
      </w:r>
      <w:r>
        <w:rPr>
          <w:rFonts w:ascii="Times New Roman" w:hAnsi="Times New Roman" w:cs="Times New Roman"/>
          <w:bCs/>
        </w:rPr>
        <w:t>духовных</w:t>
      </w:r>
      <w:r>
        <w:rPr>
          <w:rFonts w:ascii="Times New Roman" w:hAnsi="Times New Roman" w:cs="Times New Roman"/>
          <w:bCs/>
          <w:spacing w:val="-6"/>
        </w:rPr>
        <w:t xml:space="preserve"> </w:t>
      </w:r>
      <w:r>
        <w:rPr>
          <w:rFonts w:ascii="Times New Roman" w:hAnsi="Times New Roman" w:cs="Times New Roman"/>
          <w:bCs/>
        </w:rPr>
        <w:t>ценностей;</w:t>
      </w:r>
    </w:p>
    <w:p w:rsidR="00953399" w:rsidRDefault="0046050C">
      <w:pPr>
        <w:spacing w:before="69" w:line="273" w:lineRule="auto"/>
        <w:ind w:left="1052" w:right="1018" w:firstLine="62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трудовое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воспитание: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уважения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труду,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трудящимся,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результатам</w:t>
      </w:r>
      <w:r>
        <w:rPr>
          <w:rFonts w:ascii="Times New Roman" w:hAnsi="Times New Roman" w:cs="Times New Roman"/>
          <w:bCs/>
          <w:spacing w:val="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труда;</w:t>
      </w:r>
    </w:p>
    <w:p w:rsidR="00953399" w:rsidRDefault="0046050C">
      <w:pPr>
        <w:spacing w:before="70" w:line="276" w:lineRule="auto"/>
        <w:ind w:left="1052" w:right="1017" w:firstLine="62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физическое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воспитание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культуры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здорового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образа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жизни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безопасности: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развитие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физических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способностей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учетом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возможностей и состояния здоровья, формирование культуры здорового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образа</w:t>
      </w:r>
      <w:r>
        <w:rPr>
          <w:rFonts w:ascii="Times New Roman" w:hAnsi="Times New Roman" w:cs="Times New Roman"/>
          <w:bCs/>
          <w:spacing w:val="-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жизни,</w:t>
      </w:r>
      <w:r>
        <w:rPr>
          <w:rFonts w:ascii="Times New Roman" w:hAnsi="Times New Roman" w:cs="Times New Roman"/>
          <w:bCs/>
          <w:spacing w:val="-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личной</w:t>
      </w:r>
      <w:r>
        <w:rPr>
          <w:rFonts w:ascii="Times New Roman" w:hAnsi="Times New Roman" w:cs="Times New Roman"/>
          <w:bCs/>
          <w:spacing w:val="2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-1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общественной</w:t>
      </w:r>
      <w:r>
        <w:rPr>
          <w:rFonts w:ascii="Times New Roman" w:hAnsi="Times New Roman" w:cs="Times New Roman"/>
          <w:bCs/>
          <w:spacing w:val="-8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безопасности;</w:t>
      </w:r>
    </w:p>
    <w:p w:rsidR="00953399" w:rsidRDefault="0046050C">
      <w:pPr>
        <w:spacing w:before="70" w:line="276" w:lineRule="auto"/>
        <w:ind w:left="1052" w:right="1024" w:firstLine="7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познавательное направление воспитания: стремление к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познанию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себя и</w:t>
      </w:r>
      <w:r>
        <w:rPr>
          <w:rFonts w:ascii="Times New Roman" w:hAnsi="Times New Roman" w:cs="Times New Roman"/>
          <w:bCs/>
          <w:spacing w:val="-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других</w:t>
      </w:r>
      <w:r>
        <w:rPr>
          <w:rFonts w:ascii="Times New Roman" w:hAnsi="Times New Roman" w:cs="Times New Roman"/>
          <w:bCs/>
          <w:spacing w:val="-2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людей,</w:t>
      </w:r>
      <w:r>
        <w:rPr>
          <w:rFonts w:ascii="Times New Roman" w:hAnsi="Times New Roman" w:cs="Times New Roman"/>
          <w:bCs/>
          <w:spacing w:val="-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природы</w:t>
      </w:r>
      <w:r>
        <w:rPr>
          <w:rFonts w:ascii="Times New Roman" w:hAnsi="Times New Roman" w:cs="Times New Roman"/>
          <w:bCs/>
          <w:spacing w:val="1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pacing w:val="-4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общества,</w:t>
      </w:r>
      <w:r>
        <w:rPr>
          <w:rFonts w:ascii="Times New Roman" w:hAnsi="Times New Roman" w:cs="Times New Roman"/>
          <w:bCs/>
          <w:spacing w:val="-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</w:t>
      </w:r>
      <w:r>
        <w:rPr>
          <w:rFonts w:ascii="Times New Roman" w:hAnsi="Times New Roman" w:cs="Times New Roman"/>
          <w:bCs/>
          <w:spacing w:val="-7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знаниям,</w:t>
      </w:r>
      <w:r>
        <w:rPr>
          <w:rFonts w:ascii="Times New Roman" w:hAnsi="Times New Roman" w:cs="Times New Roman"/>
          <w:bCs/>
          <w:spacing w:val="-3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образован</w:t>
      </w:r>
      <w:r>
        <w:rPr>
          <w:rFonts w:ascii="Times New Roman" w:hAnsi="Times New Roman" w:cs="Times New Roman"/>
          <w:sz w:val="28"/>
        </w:rPr>
        <w:t>ию.</w:t>
      </w:r>
    </w:p>
    <w:p w:rsidR="00953399" w:rsidRDefault="00953399">
      <w:pPr>
        <w:spacing w:line="276" w:lineRule="auto"/>
        <w:jc w:val="both"/>
        <w:rPr>
          <w:rFonts w:ascii="Times New Roman" w:hAnsi="Times New Roman" w:cs="Times New Roman"/>
          <w:sz w:val="28"/>
        </w:rPr>
        <w:sectPr w:rsidR="00953399">
          <w:pgSz w:w="11910" w:h="16840"/>
          <w:pgMar w:top="5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30" w:line="276" w:lineRule="auto"/>
        <w:ind w:left="726" w:right="1111" w:hanging="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97" style="position:absolute;left:0;text-align:left;margin-left:24pt;margin-top:24pt;width:0;height:0;z-index:-25165516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  <w:color w:val="000009"/>
        </w:rPr>
        <w:t>ОСНОВНЫЕ ТРАДИЦИИ И УНИКАЛЬНОСТЬ ВОСПИТАТЕЛЬНОЙ ДЕЯТЕЛЬНОСТИ</w:t>
      </w:r>
      <w:r w:rsidR="0046050C">
        <w:rPr>
          <w:rFonts w:ascii="Times New Roman" w:hAnsi="Times New Roman" w:cs="Times New Roman"/>
          <w:color w:val="000009"/>
          <w:spacing w:val="-62"/>
        </w:rPr>
        <w:t xml:space="preserve"> </w:t>
      </w:r>
      <w:r w:rsidR="0046050C">
        <w:rPr>
          <w:rFonts w:ascii="Times New Roman" w:hAnsi="Times New Roman" w:cs="Times New Roman"/>
          <w:color w:val="000009"/>
        </w:rPr>
        <w:t>В ПРИШКОЛЬНОМ ОЗДОРОВИТЕЛЬНОМ</w:t>
      </w:r>
      <w:r w:rsidR="0046050C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46050C">
        <w:rPr>
          <w:rFonts w:ascii="Times New Roman" w:hAnsi="Times New Roman" w:cs="Times New Roman"/>
          <w:color w:val="000009"/>
        </w:rPr>
        <w:t>ЛАГЕРЕ</w:t>
      </w:r>
    </w:p>
    <w:p w:rsidR="00953399" w:rsidRDefault="0046050C">
      <w:pPr>
        <w:pStyle w:val="a8"/>
        <w:numPr>
          <w:ilvl w:val="0"/>
          <w:numId w:val="5"/>
        </w:numPr>
        <w:spacing w:before="49" w:line="276" w:lineRule="auto"/>
        <w:ind w:right="1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взрослых,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деятельности;</w:t>
      </w:r>
    </w:p>
    <w:p w:rsidR="00953399" w:rsidRDefault="0046050C">
      <w:pPr>
        <w:pStyle w:val="a8"/>
        <w:numPr>
          <w:ilvl w:val="0"/>
          <w:numId w:val="5"/>
        </w:numPr>
        <w:spacing w:before="49" w:line="276" w:lineRule="auto"/>
        <w:ind w:right="1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условий, при которых для каждого ребенка предполагается роль 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совместных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делах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(от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участника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организатора,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лидера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иного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дела);</w:t>
      </w:r>
    </w:p>
    <w:p w:rsidR="00953399" w:rsidRDefault="0046050C">
      <w:pPr>
        <w:pStyle w:val="a8"/>
        <w:numPr>
          <w:ilvl w:val="0"/>
          <w:numId w:val="5"/>
        </w:numPr>
        <w:spacing w:before="49" w:line="276" w:lineRule="auto"/>
        <w:ind w:right="1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условий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приобретения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детьми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нового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опыта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новых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социальных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ролей;</w:t>
      </w:r>
    </w:p>
    <w:p w:rsidR="00953399" w:rsidRDefault="0046050C">
      <w:pPr>
        <w:pStyle w:val="a8"/>
        <w:numPr>
          <w:ilvl w:val="0"/>
          <w:numId w:val="5"/>
        </w:numPr>
        <w:spacing w:before="49" w:line="276" w:lineRule="auto"/>
        <w:ind w:right="1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общих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мероприятий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учетом конструктивного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межличностного взаимодействия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детей,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социальной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активности;</w:t>
      </w:r>
    </w:p>
    <w:p w:rsidR="00953399" w:rsidRDefault="0046050C">
      <w:pPr>
        <w:pStyle w:val="a8"/>
        <w:numPr>
          <w:ilvl w:val="0"/>
          <w:numId w:val="5"/>
        </w:numPr>
        <w:spacing w:before="49" w:line="276" w:lineRule="auto"/>
        <w:ind w:right="1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процесс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жизнедеятельности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временного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детского коллектива;</w:t>
      </w:r>
    </w:p>
    <w:p w:rsidR="00953399" w:rsidRDefault="0046050C">
      <w:pPr>
        <w:pStyle w:val="a8"/>
        <w:numPr>
          <w:ilvl w:val="0"/>
          <w:numId w:val="5"/>
        </w:numPr>
        <w:spacing w:before="49" w:line="276" w:lineRule="auto"/>
        <w:ind w:right="1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коллективов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рамках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отрядов,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кружков,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студий,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секций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объединений,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установление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доброжелательных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товарищеских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взаимоотношений;</w:t>
      </w:r>
    </w:p>
    <w:p w:rsidR="00953399" w:rsidRDefault="0046050C">
      <w:pPr>
        <w:pStyle w:val="a8"/>
        <w:numPr>
          <w:ilvl w:val="0"/>
          <w:numId w:val="5"/>
        </w:numPr>
        <w:spacing w:before="49" w:line="276" w:lineRule="auto"/>
        <w:ind w:right="1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обмен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опытом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детьми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формате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«дети-детям».</w:t>
      </w:r>
    </w:p>
    <w:p w:rsidR="00953399" w:rsidRDefault="0046050C">
      <w:pPr>
        <w:pStyle w:val="a8"/>
        <w:spacing w:before="1" w:line="276" w:lineRule="auto"/>
        <w:ind w:left="769" w:right="10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фигурой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ребенок,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главную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роль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воспитательной деятельности играет педагог, реализующий по отношению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детям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защитную,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личностно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развивающую,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организационную,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посредническую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(в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разрешении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конфликтов)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функции.</w:t>
      </w:r>
    </w:p>
    <w:p w:rsidR="00953399" w:rsidRDefault="0046050C">
      <w:pPr>
        <w:pStyle w:val="a8"/>
        <w:spacing w:line="276" w:lineRule="auto"/>
        <w:ind w:left="769" w:right="1028" w:firstLine="8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Уникальность воспитательного процесса в детском лагере заключается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кратковременности,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автономности,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сборности.</w:t>
      </w:r>
    </w:p>
    <w:p w:rsidR="00953399" w:rsidRDefault="0046050C">
      <w:pPr>
        <w:pStyle w:val="a8"/>
        <w:spacing w:before="1" w:line="276" w:lineRule="auto"/>
        <w:ind w:left="769" w:right="1017" w:firstLine="8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Кратковременность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короткий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период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смены,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характеризующийся динамикой общения, деятельности, в процессе которой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ярче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высвечиваются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личностные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качества.</w:t>
      </w:r>
    </w:p>
    <w:p w:rsidR="00953399" w:rsidRDefault="0046050C">
      <w:pPr>
        <w:pStyle w:val="a8"/>
        <w:spacing w:before="2" w:line="273" w:lineRule="auto"/>
        <w:ind w:left="769" w:right="1019" w:firstLine="8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Автономность – изолированность ребенка от привычного социального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окружения,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«нет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дневника»,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вызова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родителей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способствует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созданию обстановки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доверительности.</w:t>
      </w:r>
    </w:p>
    <w:p w:rsidR="00953399" w:rsidRDefault="0046050C">
      <w:pPr>
        <w:pStyle w:val="a8"/>
        <w:spacing w:before="8" w:line="276" w:lineRule="auto"/>
        <w:ind w:left="769" w:right="1023" w:firstLine="6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предполагает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объединение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социальным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опытом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уровнем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знаний,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скованных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«оценками»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прежнего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окружения,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каждый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ребенок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имеет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возможность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«начать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сначала».</w:t>
      </w:r>
    </w:p>
    <w:p w:rsidR="00953399" w:rsidRDefault="00953399">
      <w:pPr>
        <w:spacing w:line="276" w:lineRule="auto"/>
        <w:jc w:val="both"/>
        <w:rPr>
          <w:rFonts w:ascii="Times New Roman" w:hAnsi="Times New Roman" w:cs="Times New Roman"/>
        </w:rPr>
        <w:sectPr w:rsidR="00953399">
          <w:pgSz w:w="11910" w:h="16840"/>
          <w:pgMar w:top="5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25"/>
        <w:ind w:left="6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96" style="position:absolute;left:0;text-align:left;margin-left:24pt;margin-top:24pt;width:0;height:0;z-index:-25165414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</w:rPr>
        <w:t>ЭТАПЫ</w:t>
      </w:r>
      <w:r w:rsidR="0046050C">
        <w:rPr>
          <w:rFonts w:ascii="Times New Roman" w:hAnsi="Times New Roman" w:cs="Times New Roman"/>
          <w:spacing w:val="-9"/>
        </w:rPr>
        <w:t xml:space="preserve"> </w:t>
      </w:r>
      <w:r w:rsidR="0046050C">
        <w:rPr>
          <w:rFonts w:ascii="Times New Roman" w:hAnsi="Times New Roman" w:cs="Times New Roman"/>
        </w:rPr>
        <w:t>РЕАЛИЗАЦИИ</w:t>
      </w:r>
      <w:r w:rsidR="0046050C">
        <w:rPr>
          <w:rFonts w:ascii="Times New Roman" w:hAnsi="Times New Roman" w:cs="Times New Roman"/>
          <w:spacing w:val="-2"/>
        </w:rPr>
        <w:t xml:space="preserve"> </w:t>
      </w:r>
      <w:r w:rsidR="0046050C">
        <w:rPr>
          <w:rFonts w:ascii="Times New Roman" w:hAnsi="Times New Roman" w:cs="Times New Roman"/>
        </w:rPr>
        <w:t>ПРОГРАММЫ</w:t>
      </w:r>
    </w:p>
    <w:p w:rsidR="00953399" w:rsidRDefault="0046050C">
      <w:pPr>
        <w:ind w:left="219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этап.</w:t>
      </w:r>
      <w:r>
        <w:rPr>
          <w:rFonts w:ascii="Times New Roman" w:hAnsi="Times New Roman" w:cs="Times New Roman"/>
          <w:b/>
          <w:spacing w:val="11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Подготовительный</w:t>
      </w:r>
    </w:p>
    <w:p w:rsidR="00953399" w:rsidRDefault="0046050C">
      <w:pPr>
        <w:pStyle w:val="a8"/>
        <w:spacing w:before="52" w:line="276" w:lineRule="auto"/>
        <w:ind w:left="2190" w:right="10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1376" behindDoc="1" locked="0" layoutInCell="1" allowOverlap="1">
            <wp:simplePos x="0" y="0"/>
            <wp:positionH relativeFrom="page">
              <wp:posOffset>554355</wp:posOffset>
            </wp:positionH>
            <wp:positionV relativeFrom="paragraph">
              <wp:posOffset>74930</wp:posOffset>
            </wp:positionV>
            <wp:extent cx="950595" cy="2492375"/>
            <wp:effectExtent l="0" t="0" r="0" b="0"/>
            <wp:wrapNone/>
            <wp:docPr id="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0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4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Этот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этап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характеризуется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тем,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месяца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открытия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пришкольного оздоровительного лагеря начинается подготовка 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работе.</w:t>
      </w:r>
    </w:p>
    <w:p w:rsidR="00953399" w:rsidRDefault="0046050C">
      <w:pPr>
        <w:pStyle w:val="a8"/>
        <w:spacing w:line="339" w:lineRule="exact"/>
        <w:ind w:left="2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Деятельностью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этого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этапа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является:</w:t>
      </w:r>
    </w:p>
    <w:p w:rsidR="00953399" w:rsidRDefault="0046050C">
      <w:pPr>
        <w:pStyle w:val="a8"/>
        <w:spacing w:before="52" w:line="276" w:lineRule="auto"/>
        <w:ind w:left="2190" w:right="7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совещаний при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директоре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подготовке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школы;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издание приказа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школе об организации работы пришкольного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лагеря;</w:t>
      </w:r>
    </w:p>
    <w:p w:rsidR="00953399" w:rsidRDefault="0046050C">
      <w:pPr>
        <w:pStyle w:val="a8"/>
        <w:tabs>
          <w:tab w:val="left" w:pos="4087"/>
          <w:tab w:val="left" w:pos="4649"/>
          <w:tab w:val="left" w:pos="5686"/>
          <w:tab w:val="left" w:pos="5873"/>
          <w:tab w:val="left" w:pos="6051"/>
          <w:tab w:val="left" w:pos="7400"/>
          <w:tab w:val="left" w:pos="7890"/>
          <w:tab w:val="left" w:pos="9556"/>
        </w:tabs>
        <w:spacing w:before="2" w:line="276" w:lineRule="auto"/>
        <w:ind w:left="2190" w:right="10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</w:t>
      </w:r>
      <w:r>
        <w:rPr>
          <w:rFonts w:ascii="Times New Roman" w:hAnsi="Times New Roman" w:cs="Times New Roman"/>
        </w:rPr>
        <w:tab/>
        <w:t>программы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деятельности</w:t>
      </w:r>
      <w:r>
        <w:rPr>
          <w:rFonts w:ascii="Times New Roman" w:hAnsi="Times New Roman" w:cs="Times New Roman"/>
        </w:rPr>
        <w:tab/>
        <w:t>пришкольного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оздоровительного</w:t>
      </w:r>
      <w:r>
        <w:rPr>
          <w:rFonts w:ascii="Times New Roman" w:hAnsi="Times New Roman" w:cs="Times New Roman"/>
        </w:rPr>
        <w:tab/>
        <w:t>лагеря</w:t>
      </w:r>
      <w:r>
        <w:rPr>
          <w:rFonts w:ascii="Times New Roman" w:hAnsi="Times New Roman" w:cs="Times New Roman"/>
        </w:rPr>
        <w:tab/>
        <w:t>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дневным</w:t>
      </w:r>
      <w:r>
        <w:rPr>
          <w:rFonts w:ascii="Times New Roman" w:hAnsi="Times New Roman" w:cs="Times New Roman"/>
        </w:rPr>
        <w:tab/>
        <w:t>пребыванием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детей</w:t>
      </w:r>
    </w:p>
    <w:p w:rsidR="00953399" w:rsidRDefault="0046050C">
      <w:pPr>
        <w:pStyle w:val="a8"/>
        <w:spacing w:before="1"/>
        <w:ind w:left="2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«Лучики»;</w:t>
      </w:r>
    </w:p>
    <w:p w:rsidR="00953399" w:rsidRDefault="0046050C">
      <w:pPr>
        <w:pStyle w:val="a8"/>
        <w:tabs>
          <w:tab w:val="left" w:pos="3242"/>
          <w:tab w:val="left" w:pos="3952"/>
          <w:tab w:val="left" w:pos="5887"/>
          <w:tab w:val="left" w:pos="6771"/>
          <w:tab w:val="left" w:pos="7909"/>
          <w:tab w:val="left" w:pos="8624"/>
          <w:tab w:val="left" w:pos="8668"/>
        </w:tabs>
        <w:spacing w:before="53" w:line="276" w:lineRule="auto"/>
        <w:ind w:left="2190" w:right="10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методического материала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составление</w:t>
      </w:r>
      <w:r>
        <w:rPr>
          <w:rFonts w:ascii="Times New Roman" w:hAnsi="Times New Roman" w:cs="Times New Roman"/>
        </w:rPr>
        <w:tab/>
        <w:t>необходимой</w:t>
      </w:r>
      <w:r>
        <w:rPr>
          <w:rFonts w:ascii="Times New Roman" w:hAnsi="Times New Roman" w:cs="Times New Roman"/>
        </w:rPr>
        <w:tab/>
        <w:t>документации</w:t>
      </w:r>
      <w:r>
        <w:rPr>
          <w:rFonts w:ascii="Times New Roman" w:hAnsi="Times New Roman" w:cs="Times New Roman"/>
        </w:rPr>
        <w:tab/>
        <w:t>для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деятельности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</w:rPr>
        <w:tab/>
        <w:t>(план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</w:rPr>
        <w:t>сетка,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положение,</w:t>
      </w:r>
      <w:r>
        <w:rPr>
          <w:rFonts w:ascii="Times New Roman" w:hAnsi="Times New Roman" w:cs="Times New Roman"/>
        </w:rPr>
        <w:tab/>
        <w:t>должностные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обязанности,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инструкции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т.д.)</w:t>
      </w:r>
    </w:p>
    <w:p w:rsidR="00953399" w:rsidRDefault="0046050C">
      <w:pPr>
        <w:pStyle w:val="1"/>
        <w:numPr>
          <w:ilvl w:val="2"/>
          <w:numId w:val="3"/>
        </w:numPr>
        <w:tabs>
          <w:tab w:val="left" w:pos="9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этап.</w:t>
      </w:r>
      <w:r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</w:rPr>
        <w:t>Организационный</w:t>
      </w:r>
    </w:p>
    <w:p w:rsidR="00953399" w:rsidRDefault="0046050C">
      <w:pPr>
        <w:pStyle w:val="a8"/>
        <w:spacing w:before="52" w:line="276" w:lineRule="auto"/>
        <w:ind w:left="769" w:right="26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период короткий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 количеству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дней,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лишь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2-3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дня.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Основной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деятельностью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>этого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этапа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является:</w:t>
      </w:r>
    </w:p>
    <w:p w:rsidR="00953399" w:rsidRDefault="0046050C">
      <w:pPr>
        <w:pStyle w:val="a8"/>
        <w:tabs>
          <w:tab w:val="left" w:pos="3453"/>
          <w:tab w:val="left" w:pos="5931"/>
          <w:tab w:val="left" w:pos="8125"/>
        </w:tabs>
        <w:spacing w:before="1" w:line="276" w:lineRule="auto"/>
        <w:ind w:left="769" w:right="1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детей,</w:t>
      </w:r>
      <w:r>
        <w:rPr>
          <w:rFonts w:ascii="Times New Roman" w:hAnsi="Times New Roman" w:cs="Times New Roman"/>
        </w:rPr>
        <w:tab/>
        <w:t>проведение</w:t>
      </w:r>
      <w:r>
        <w:rPr>
          <w:rFonts w:ascii="Times New Roman" w:hAnsi="Times New Roman" w:cs="Times New Roman"/>
        </w:rPr>
        <w:tab/>
        <w:t>диагностики</w:t>
      </w:r>
      <w:r>
        <w:rPr>
          <w:rFonts w:ascii="Times New Roman" w:hAnsi="Times New Roman" w:cs="Times New Roman"/>
          <w:spacing w:val="108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ab/>
        <w:t>выявлению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лидерских, организаторских и творческих способностей; запуск программы;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знакомство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правилами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жизнедеятельности лагеря.</w:t>
      </w:r>
    </w:p>
    <w:p w:rsidR="00953399" w:rsidRDefault="0046050C">
      <w:pPr>
        <w:pStyle w:val="1"/>
        <w:numPr>
          <w:ilvl w:val="2"/>
          <w:numId w:val="3"/>
        </w:numPr>
        <w:tabs>
          <w:tab w:val="left" w:pos="9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Практический</w:t>
      </w:r>
    </w:p>
    <w:p w:rsidR="00953399" w:rsidRDefault="0046050C">
      <w:pPr>
        <w:pStyle w:val="a8"/>
        <w:tabs>
          <w:tab w:val="left" w:pos="3453"/>
          <w:tab w:val="left" w:pos="5561"/>
          <w:tab w:val="left" w:pos="6483"/>
          <w:tab w:val="left" w:pos="7424"/>
          <w:tab w:val="left" w:pos="8845"/>
        </w:tabs>
        <w:spacing w:before="53" w:line="276" w:lineRule="auto"/>
        <w:ind w:left="913" w:right="10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Основной</w:t>
      </w:r>
      <w:r>
        <w:rPr>
          <w:rFonts w:ascii="Times New Roman" w:hAnsi="Times New Roman" w:cs="Times New Roman"/>
        </w:rPr>
        <w:tab/>
        <w:t>деятельностью</w:t>
      </w:r>
      <w:r>
        <w:rPr>
          <w:rFonts w:ascii="Times New Roman" w:hAnsi="Times New Roman" w:cs="Times New Roman"/>
        </w:rPr>
        <w:tab/>
        <w:t>этого</w:t>
      </w:r>
      <w:r>
        <w:rPr>
          <w:rFonts w:ascii="Times New Roman" w:hAnsi="Times New Roman" w:cs="Times New Roman"/>
        </w:rPr>
        <w:tab/>
        <w:t>этапа</w:t>
      </w:r>
      <w:r>
        <w:rPr>
          <w:rFonts w:ascii="Times New Roman" w:hAnsi="Times New Roman" w:cs="Times New Roman"/>
        </w:rPr>
        <w:tab/>
        <w:t>является: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реализация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основной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идеи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смены;</w:t>
      </w:r>
    </w:p>
    <w:p w:rsidR="00953399" w:rsidRDefault="0046050C">
      <w:pPr>
        <w:pStyle w:val="a8"/>
        <w:tabs>
          <w:tab w:val="left" w:pos="10103"/>
        </w:tabs>
        <w:spacing w:before="1" w:line="276" w:lineRule="auto"/>
        <w:ind w:left="913" w:right="10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page">
              <wp:posOffset>4968875</wp:posOffset>
            </wp:positionH>
            <wp:positionV relativeFrom="paragraph">
              <wp:posOffset>282575</wp:posOffset>
            </wp:positionV>
            <wp:extent cx="2032635" cy="996315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1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739" cy="99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Вовлечение</w:t>
      </w:r>
      <w:r>
        <w:rPr>
          <w:rFonts w:ascii="Times New Roman" w:hAnsi="Times New Roman" w:cs="Times New Roman"/>
          <w:spacing w:val="92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90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90"/>
        </w:rPr>
        <w:t xml:space="preserve"> </w:t>
      </w:r>
      <w:r>
        <w:rPr>
          <w:rFonts w:ascii="Times New Roman" w:hAnsi="Times New Roman" w:cs="Times New Roman"/>
        </w:rPr>
        <w:t>подростков</w:t>
      </w:r>
      <w:r>
        <w:rPr>
          <w:rFonts w:ascii="Times New Roman" w:hAnsi="Times New Roman" w:cs="Times New Roman"/>
          <w:spacing w:val="9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88"/>
        </w:rPr>
        <w:t xml:space="preserve"> </w:t>
      </w:r>
      <w:r>
        <w:rPr>
          <w:rFonts w:ascii="Times New Roman" w:hAnsi="Times New Roman" w:cs="Times New Roman"/>
        </w:rPr>
        <w:t>различные</w:t>
      </w:r>
      <w:r>
        <w:rPr>
          <w:rFonts w:ascii="Times New Roman" w:hAnsi="Times New Roman" w:cs="Times New Roman"/>
          <w:spacing w:val="88"/>
        </w:rPr>
        <w:t xml:space="preserve"> </w:t>
      </w:r>
      <w:r>
        <w:rPr>
          <w:rFonts w:ascii="Times New Roman" w:hAnsi="Times New Roman" w:cs="Times New Roman"/>
        </w:rPr>
        <w:t>виды</w:t>
      </w:r>
      <w:r>
        <w:rPr>
          <w:rFonts w:ascii="Times New Roman" w:hAnsi="Times New Roman" w:cs="Times New Roman"/>
          <w:spacing w:val="88"/>
        </w:rPr>
        <w:t xml:space="preserve"> </w:t>
      </w:r>
      <w:r>
        <w:rPr>
          <w:rFonts w:ascii="Times New Roman" w:hAnsi="Times New Roman" w:cs="Times New Roman"/>
        </w:rPr>
        <w:t>коллективно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–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творческих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дел;</w:t>
      </w:r>
    </w:p>
    <w:p w:rsidR="00953399" w:rsidRDefault="0046050C">
      <w:pPr>
        <w:pStyle w:val="a8"/>
        <w:tabs>
          <w:tab w:val="left" w:pos="2536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Работа</w:t>
      </w:r>
      <w:r>
        <w:rPr>
          <w:rFonts w:ascii="Times New Roman" w:hAnsi="Times New Roman" w:cs="Times New Roman"/>
        </w:rPr>
        <w:tab/>
        <w:t>мастерских.</w:t>
      </w:r>
    </w:p>
    <w:p w:rsidR="00953399" w:rsidRDefault="0046050C">
      <w:pPr>
        <w:pStyle w:val="1"/>
        <w:numPr>
          <w:ilvl w:val="2"/>
          <w:numId w:val="3"/>
        </w:numPr>
        <w:tabs>
          <w:tab w:val="left" w:pos="9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Аналитический</w:t>
      </w:r>
    </w:p>
    <w:p w:rsidR="00953399" w:rsidRDefault="0046050C">
      <w:pPr>
        <w:pStyle w:val="a8"/>
        <w:spacing w:before="47" w:line="276" w:lineRule="auto"/>
        <w:ind w:left="831" w:right="2626" w:hanging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идеей этого этапа является: подведение итогов смены;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Выработка перспектив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организации;</w:t>
      </w:r>
    </w:p>
    <w:p w:rsidR="00953399" w:rsidRDefault="0046050C">
      <w:pPr>
        <w:pStyle w:val="a8"/>
        <w:tabs>
          <w:tab w:val="left" w:pos="1940"/>
        </w:tabs>
        <w:spacing w:before="2" w:line="276" w:lineRule="auto"/>
        <w:ind w:left="769" w:right="1818" w:firstLine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  <w:r>
        <w:rPr>
          <w:rFonts w:ascii="Times New Roman" w:hAnsi="Times New Roman" w:cs="Times New Roman"/>
        </w:rPr>
        <w:tab/>
        <w:t>предложений, внесенных детьми, родителями, педагогами по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пришкольного оздоровительного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 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будущем.</w:t>
      </w:r>
    </w:p>
    <w:p w:rsidR="00953399" w:rsidRDefault="00953399">
      <w:pPr>
        <w:spacing w:line="276" w:lineRule="auto"/>
        <w:rPr>
          <w:rFonts w:ascii="Times New Roman" w:hAnsi="Times New Roman" w:cs="Times New Roman"/>
        </w:rPr>
        <w:sectPr w:rsidR="00953399">
          <w:pgSz w:w="11910" w:h="16840"/>
          <w:pgMar w:top="5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a8"/>
        <w:rPr>
          <w:rFonts w:ascii="Times New Roman" w:hAnsi="Times New Roman" w:cs="Times New Roman"/>
          <w:sz w:val="7"/>
        </w:rPr>
      </w:pPr>
      <w:r w:rsidRPr="009B2ACE">
        <w:rPr>
          <w:rFonts w:ascii="Times New Roman" w:hAnsi="Times New Roman" w:cs="Times New Roman"/>
        </w:rPr>
        <w:lastRenderedPageBreak/>
        <w:pict>
          <v:group id="_x0000_s1175" style="position:absolute;margin-left:0;margin-top:0;width:0;height:0;z-index:-251653120;mso-position-horizontal-relative:page;mso-position-vertical-relative:page" coordorigin="480,480" coordsize="10949,15884203">
            <v:shape id="_x0000_s1195" type="#_x0000_t75" style="position:absolute;left:1282;top:562;width:2995;height:1075">
              <v:imagedata r:id="rId31" o:title=""/>
            </v:shape>
            <v:shape id="_x0000_s1194" style="position:absolute;left:1658;top:1739;width:1824;height:375" coordorigin="1658,1739" coordsize="1824,375" o:spt="100" adj="0,,0" path="m2077,1853r-1,-21l2073,1814r-5,-14l2061,1788r-10,-10l2036,1769r-19,-9l1994,1753r-27,-6l1936,1742r-34,-2l1865,1739r-28,1l1810,1741r-24,3l1763,1748r-21,5l1723,1759r-16,6l1693,1773r-11,8l1673,1789r-6,8l1663,1805r-2,10l1659,1827r-1,13l1658,1856r,92l1659,1970r3,18l1667,2004r7,13l1685,2028r14,10l1718,2046r23,7l1768,2059r31,4l1833,2065r37,1l1906,2065r33,-3l1969,2058r27,-7l2019,2043r19,-9l2053,2025r9,-10l2069,2003r4,-15l2076,1969r1,-23l2077,1934r-177,l1900,1991r-2,10l1894,2006r-4,5l1881,2013r-27,l1845,2011r-8,-10l1835,1992r,-178l1837,1804r8,-10l1854,1792r28,l1890,1794r8,8l1900,1812r,70l2077,1882r,-29xm2546,1876r,-23l2545,1835r-2,-16l2541,1808r-4,-10l2532,1792r-2,-3l2521,1780r-12,-8l2495,1764r-16,-7l2460,1752r-21,-5l2417,1744r-24,-3l2369,1740r,72l2369,1989r-2,12l2364,2006r-4,5l2353,2013r-24,l2321,2011r-3,-4l2315,2002r-2,-11l2313,1810r3,-10l2321,1797r4,-3l2332,1792r21,l2360,1794r4,4l2367,1802r2,10l2369,1740r-1,-1l2341,1739r-28,1l2287,1741r-25,3l2240,1748r-21,4l2201,1758r-16,7l2171,1773r-12,8l2151,1790r-7,9l2141,1809r-2,11l2137,1835r-1,19l2136,1876r,53l2136,1952r1,19l2139,1986r2,11l2145,2007r6,9l2160,2025r12,8l2187,2041r16,7l2222,2053r21,5l2265,2062r24,2l2314,2066r27,l2369,2066r26,-2l2419,2061r23,-3l2463,2053r18,-6l2497,2040r14,-8l2522,2024r9,-9l2533,2013r5,-7l2541,1996r2,-11l2545,1970r1,-19l2546,1929r,-53xm3119,1994r-36,l3083,1807r,-62l2905,1745r,62l2905,1994r-94,l2829,1947r13,-46l2850,1855r3,-45l2853,1807r52,l2905,1745r-215,l2690,1755r-2,36l2685,1827r-6,33l2671,1892r-9,30l2650,1949r-12,24l2624,1994r-36,l2588,2114r122,l2710,2060r287,l2997,2114r122,l3119,2060r,-66xm3482,1996r-130,l3352,1928r111,l3463,1868r-111,l3352,1808r118,l3470,1746r-295,l3175,1808r,60l3175,1928r,68l3175,2060r307,l3482,1996xe" fillcolor="#900" stroked="f">
              <v:stroke joinstyle="round"/>
              <v:formulas/>
              <v:path arrowok="t" o:connecttype="segments"/>
            </v:shape>
            <v:shape id="_x0000_s1193" type="#_x0000_t75" style="position:absolute;left:3533;top:1745;width:382;height:314">
              <v:imagedata r:id="rId32" o:title=""/>
            </v:shape>
            <v:shape id="_x0000_s1192" style="position:absolute;left:3940;top:1745;width:1511;height:316" coordorigin="3940,1745" coordsize="1511,316" o:spt="100" adj="0,,0" path="m4562,2060r-8,-7l4548,2044r-4,-10l4543,2022r,-70l4541,1941r-5,-9l4528,1925r,-1l4516,1917r-16,-5l4479,1907r-26,-4l4422,1900r,l4475,1896r37,-10l4527,1876r8,-6l4542,1849r,-67l4544,1771r3,-10l4553,1752r8,-7l4412,1745r-4,3l4403,1752r-5,5l4396,1764r,89l4392,1863r-10,7l4364,1874r-24,2l4340,1745r-178,l4162,1876r-24,-2l4121,1870r-11,-7l4107,1853r,-87l4105,1759r-5,-5l4096,1749r-4,-3l4087,1745r-146,l3949,1752r6,9l3959,1771r1,11l3960,1849r8,21l3990,1886r38,10l4080,1900r,l4049,1903r-26,4l4003,1912r-16,5l3975,1924r-9,8l3961,1941r-2,11l3959,2022r-1,12l3955,2044r-6,9l3940,2060r149,l4092,2057r6,-4l4103,2048r3,-8l4106,1947r3,-10l4120,1930r17,-4l4162,1925r,135l4340,2060r,-135l4365,1926r17,4l4393,1937r4,10l4397,2039r2,7l4403,2051r4,5l4411,2059r5,1l4562,2060xm5013,2060r-19,-57l4987,1981r-11,-33l4936,1824r-3,-8l4911,1746r-94,l4817,1948r-61,l4761,1924r7,-30l4778,1858r12,-42l4797,1853r7,35l4810,1919r7,29l4817,1746r-162,l4632,1824r-45,157l4564,2060r183,l4758,2003r64,l4824,2017r7,43l5013,2060xm5451,1746r-178,l5273,1818r,40l5220,1858r,-40l5220,1746r-177,l5043,1818r,40l5043,1888r,40l5043,2020r,40l5220,2060r,-40l5220,1928r13,l5233,1888r178,l5411,1928r-138,l5273,2020r,40l5451,2060r,-40l5451,1928r,-40l5451,1858r,-40l5451,1746xe" fillcolor="#900" stroked="f">
              <v:stroke joinstyle="round"/>
              <v:formulas/>
              <v:path arrowok="t" o:connecttype="segments"/>
            </v:shape>
            <v:shape id="_x0000_s1191" style="position:absolute;left:1658;top:1739;width:1462;height:375" coordorigin="1658,1739" coordsize="1462,375" o:spt="100" adj="0,,0" path="m2077,1882r-44,l1988,1882r-44,l1900,1882r,-13l1900,1855r,-14l1900,1828r,-16l1898,1802r-4,-4l1890,1794r-8,-2l1869,1792r-15,l1845,1794r-4,5l1837,1804r-2,10l1835,1830r,37l1835,1903r,37l1835,1976r,16l1837,2001r4,5l1845,2011r9,2l1868,2013r13,l1890,2011r4,-5l1898,2001r2,-10l1900,1973r,-13l1900,1947r,-13l1944,1934r44,l2033,1934r44,l2077,1938r,4l2077,1946r-1,23l2073,1988r-4,15l2062,2015r-9,10l2038,2034r-19,9l1996,2051r-27,7l1939,2062r-33,3l1870,2066r-37,-1l1799,2063r-31,-4l1741,2053r-23,-7l1699,2038r-14,-10l1674,2017r-7,-13l1662,1988r-3,-18l1658,1948r,-23l1658,1902r,-23l1658,1856r,-16l1659,1827r2,-12l1663,1805r4,-8l1673,1789r9,-8l1693,1773r14,-8l1723,1759r19,-6l1763,1748r23,-4l1810,1741r27,-1l1865,1739r37,1l1936,1742r31,5l1994,1753r23,7l2036,1769r15,9l2061,1788r7,12l2073,1814r3,18l2077,1853r,10l2077,1872r,10xm2546,1929r,22l2545,1970r-2,15l2541,1996r-3,10l2531,2015r-9,9l2511,2032r-14,8l2481,2047r-18,6l2442,2058r-23,3l2395,2064r-26,2l2341,2066r-27,l2289,2064r-24,-2l2243,2058r-21,-5l2203,2048r-16,-7l2172,2033r-12,-8l2151,2016r-6,-9l2141,1997r-2,-11l2137,1971r-1,-19l2136,1929r,-13l2136,1903r,-14l2136,1876r,-22l2137,1835r2,-15l2141,1809r3,-10l2151,1790r8,-9l2171,1773r14,-8l2201,1758r18,-6l2240,1748r22,-4l2287,1741r26,-1l2341,1739r27,l2393,1741r24,3l2439,1747r21,5l2479,1757r16,7l2509,1772r12,8l2530,1789r7,9l2541,1808r2,11l2545,1834r1,19l2546,1876r,13l2546,1903r,13l2546,1929xm2369,1826r,-14l2367,1802r-3,-4l2360,1794r-7,-2l2342,1792r-10,l2325,1794r-4,3l2316,1800r-3,10l2313,1826r,37l2313,1900r,36l2313,1973r,18l2315,2002r3,5l2321,2011r8,2l2340,2013r13,l2360,2011r4,-5l2367,2001r2,-12l2369,1971r,-37l2369,1898r,-36l2369,1826xm3119,2114r-30,l3058,2114r-31,l2997,2114r,-14l2997,2087r,-14l2997,2060r-72,l2853,2060r-71,l2710,2060r,13l2710,2087r,13l2710,2114r-30,l2649,2114r-30,l2588,2114r,-30l2588,2054r,-30l2588,1994r12,l2612,1994r12,l2638,1973r12,-24l2662,1922r9,-30l2679,1860r6,-33l2688,1791r2,-36l2690,1752r,-3l2690,1745r78,l2847,1745r79,l3004,1745r79,l3083,1807r,62l3083,1932r,62l3095,1994r12,l3119,1994r,30l3119,2054r,30l3119,2114xe" filled="f" strokecolor="#900">
              <v:stroke joinstyle="round"/>
              <v:formulas/>
              <v:path arrowok="t" o:connecttype="segments"/>
            </v:shape>
            <v:shape id="_x0000_s1190" type="#_x0000_t75" style="position:absolute;left:2795;top:1792;width:125;height:217">
              <v:imagedata r:id="rId33" o:title=""/>
            </v:shape>
            <v:shape id="_x0000_s1189" style="position:absolute;left:3174;top:1745;width:1838;height:315" coordorigin="3175,1745" coordsize="1838,315" o:spt="100" adj="0,,0" path="m3175,1746r74,l3322,1746r74,l3470,1746r,15l3470,1777r,16l3470,1808r-29,l3411,1808r-30,l3352,1808r,15l3352,1838r,15l3352,1868r28,l3407,1868r28,l3463,1868r,15l3463,1898r,15l3463,1928r-28,l3407,1928r-27,l3352,1928r,17l3352,1962r,18l3352,1997r32,l3417,1997r32,l3482,1997r,16l3482,2028r,16l3482,2060r-77,l3328,2060r-77,l3175,2060r,-79l3175,1903r,-79l3175,1746xm3533,1746r45,l3622,1746r45,l3712,1746r34,l3776,1747r26,1l3823,1751r18,3l3857,1757r14,4l3882,1766r13,7l3904,1780r4,10l3911,1798r2,10l3915,1820r,13l3915,1842r,10l3915,1861r-1,14l3912,1887r-5,10l3902,1905r-8,6l3883,1917r-14,5l3852,1926r-19,3l3811,1931r-25,2l3758,1933r-12,l3734,1933r-12,l3710,1933r,32l3710,1996r,32l3710,2060r-44,l3622,2060r-45,l3533,2060r,-79l3533,1903r,-79l3533,1746xm3710,1799r,20l3710,1839r,20l3710,1879r5,l3720,1879r3,l3740,1879r11,-1l3758,1874r6,-4l3767,1863r,-12l3767,1842r,-8l3767,1825r,-11l3763,1807r-7,-3l3749,1802r-10,-2l3726,1800r-16,-1xm4162,1925r-25,1l4120,1930r-11,7l4106,1947r,20l4106,1988r,21l4106,2029r,11l4103,2048r-5,5l4092,2057r-3,3l4086,2060r-36,l4013,2060r-36,l3940,2060r9,-7l3955,2044r3,-10l3959,2022r,-17l3959,1987r,-18l3959,1952r2,-11l3966,1932r9,-8l3987,1917r16,-5l4023,1907r26,-4l4080,1900r,l4080,1900r,l4028,1896r-38,-10l3968,1870r-8,-21l3960,1832r,-17l3960,1799r,-17l3959,1771r-4,-10l3949,1752r-8,-7l3978,1745r36,l4051,1745r36,l4092,1746r4,3l4100,1754r5,5l4107,1766r,9l4107,1795r,19l4107,1834r,19l4110,1863r11,7l4138,1874r24,2l4162,1843r,-33l4162,1778r,-33l4206,1745r45,l4295,1745r45,l4340,1778r,32l4340,1843r,33l4364,1874r18,-4l4392,1863r4,-10l4396,1834r,-20l4396,1795r,-20l4396,1764r2,-7l4403,1752r5,-4l4412,1745r3,l4451,1745r37,l4525,1745r36,l4553,1752r-6,9l4544,1771r-2,11l4542,1799r,16l4542,1832r,17l4535,1870r-23,16l4475,1896r-53,4l4422,1900r,l4422,1900r31,3l4479,1907r21,5l4516,1917r12,7l4536,1932r5,9l4543,1952r,17l4543,1987r,18l4543,2022r1,12l4548,2044r6,9l4562,2060r-36,l4489,2060r-37,l4416,2060r-5,-1l4407,2056r-4,-5l4399,2046r-2,-7l4397,2029r,-20l4397,1988r,-21l4397,1947r-4,-10l4382,1930r-17,-4l4340,1925r,33l4340,1992r,34l4340,2060r-45,l4251,2060r-45,l4162,2060r,-34l4162,1992r,-34l4162,1925xm4911,1746r25,78l4962,1903r25,78l5013,2060r-46,l4922,2060r-45,l4831,2060r-2,-15l4827,2031r-3,-14l4822,2003r-16,l4790,2003r-16,l4758,2003r-2,14l4753,2031r-3,14l4747,2060r-45,l4656,2060r-46,l4564,2060r23,-79l4609,1903r23,-79l4655,1746r64,l4783,1746r64,l4911,1746xm4817,1948r-7,-29l4804,1888r-7,-35l4790,1816r-12,42l4768,1894r-7,30l4756,1948r15,l4786,1948r16,l4817,1948xe" filled="f" strokecolor="#900">
              <v:stroke joinstyle="round"/>
              <v:formulas/>
              <v:path arrowok="t" o:connecttype="segments"/>
            </v:shape>
            <v:shape id="_x0000_s1188" type="#_x0000_t75" style="position:absolute;left:5521;top:1745;width:396;height:315">
              <v:imagedata r:id="rId34" o:title=""/>
            </v:shape>
            <v:shape id="_x0000_s1187" style="position:absolute;left:5042;top:1745;width:408;height:314" coordorigin="5043,1746" coordsize="408,314" path="m5451,1746r,78l5451,1903r,78l5451,2060r-45,l5362,2060r-44,l5273,2060r,-33l5273,1994r,-33l5273,1928r-13,l5247,1928r-14,l5220,1928r,33l5220,1994r,33l5220,2060r-44,l5131,2060r-44,l5043,2060r,-79l5043,1903r,-79l5043,1746r44,l5131,1746r45,l5220,1746r,28l5220,1802r,28l5220,1858r13,l5247,1858r13,l5273,1858r,-28l5273,1802r,-28l5273,1746r45,l5362,1746r44,l5451,1746xe" filled="f" strokecolor="#900">
              <v:path arrowok="t"/>
            </v:shape>
            <v:shape id="_x0000_s1186" style="position:absolute;left:5988;top:1746;width:308;height:314" coordorigin="5989,1746" coordsize="308,314" path="m6296,1996r-130,l6166,1928r111,l6277,1868r-111,l6166,1808r118,l6284,1746r-295,l5989,1808r,60l5989,1928r,68l5989,2060r307,l6296,1996xe" fillcolor="#900" stroked="f">
              <v:path arrowok="t"/>
            </v:shape>
            <v:shape id="_x0000_s1185" style="position:absolute;left:5521;top:1745;width:775;height:315" coordorigin="5522,1745" coordsize="775,315" o:spt="100" adj="0,,0" path="m5918,2060r-37,l5844,2060r-37,l5769,2060r,-36l5769,1988r,-36l5769,1917r-22,35l5723,1988r-23,36l5677,2060r-39,l5599,2060r-38,l5522,2060r,-79l5522,1902r,-78l5522,1745r37,l5596,1745r37,l5670,1745r,36l5670,1816r,36l5670,1887r25,-35l5720,1816r25,-35l5769,1745r38,l5844,1745r37,l5918,1745r,79l5918,1902r,79l5918,2060xm5989,1746r74,l6136,1746r74,l6284,1746r,15l6284,1777r,16l6284,1808r-29,l6225,1808r-29,l6166,1808r,15l6166,1838r,15l6166,1868r28,l6221,1868r28,l6277,1868r,15l6277,1898r,15l6277,1928r-28,l6221,1928r-27,l6166,1928r,17l6166,1962r,18l6166,1997r32,l6231,1997r33,l6296,1997r,16l6296,2028r,16l6296,2060r-77,l6142,2060r-76,l5989,2060r,-79l5989,1903r,-79l5989,1746xe" filled="f" strokecolor="#900">
              <v:stroke joinstyle="round"/>
              <v:formulas/>
              <v:path arrowok="t" o:connecttype="segments"/>
            </v:shape>
            <v:shape id="_x0000_s1184" style="position:absolute;left:1618;top:1699;width:1824;height:375" coordorigin="1618,1699" coordsize="1824,375" o:spt="100" adj="0,,0" path="m2037,1813r-1,-21l2033,1774r-5,-14l2021,1748r-10,-10l1996,1729r-19,-9l1954,1713r-27,-6l1896,1702r-34,-2l1825,1699r-28,1l1770,1701r-24,3l1723,1708r-21,5l1683,1719r-16,6l1653,1733r-11,8l1633,1749r-6,8l1623,1765r-2,10l1619,1787r-1,13l1618,1816r,92l1619,1930r3,18l1627,1964r7,13l1645,1988r14,10l1678,2006r23,7l1728,2019r31,4l1793,2025r37,1l1866,2025r33,-3l1929,2018r27,-7l1980,2003r18,-9l2013,1985r9,-10l2029,1963r4,-15l2036,1929r1,-23l2037,1894r-177,l1860,1951r-2,10l1854,1966r-4,5l1841,1973r-27,l1805,1971r-8,-10l1795,1952r,-178l1797,1764r8,-10l1814,1752r28,l1850,1754r8,8l1860,1772r,70l2037,1842r,-29xm2506,1836r,-23l2505,1795r-2,-16l2501,1768r-4,-10l2492,1752r-2,-3l2481,1740r-12,-8l2455,1724r-16,-7l2420,1712r-21,-5l2377,1704r-24,-3l2329,1700r,72l2329,1949r-2,12l2324,1966r-4,5l2313,1973r-24,l2281,1971r-3,-4l2275,1962r-2,-11l2273,1770r3,-10l2281,1757r4,-3l2292,1752r21,l2320,1754r4,4l2327,1762r2,10l2329,1700r-1,-1l2301,1699r-28,1l2247,1701r-25,3l2200,1708r-21,4l2161,1718r-16,7l2131,1733r-12,8l2111,1750r-7,9l2101,1769r-2,11l2097,1795r-1,19l2096,1836r,53l2096,1912r1,19l2099,1946r2,11l2105,1967r6,9l2120,1985r12,8l2147,2001r16,7l2182,2013r21,5l2225,2022r24,2l2274,2026r27,l2329,2026r26,-2l2379,2021r23,-3l2423,2013r18,-6l2457,2000r14,-8l2482,1984r9,-9l2493,1973r5,-7l2501,1956r2,-11l2505,1930r1,-19l2506,1889r,-53xm3079,1954r-36,l3043,1767r,-62l2865,1705r,62l2865,1954r-94,l2789,1907r13,-46l2810,1815r3,-45l2813,1767r52,l2865,1705r-215,l2650,1715r-2,36l2645,1787r-6,33l2631,1852r-9,30l2610,1909r-12,24l2584,1954r-36,l2548,2074r122,l2670,2020r287,l2957,2074r122,l3079,2020r,-66xm3442,1956r-130,l3312,1888r111,l3423,1828r-111,l3312,1768r118,l3430,1706r-295,l3135,1768r,60l3135,1888r,68l3135,2020r307,l3442,1956xe" fillcolor="#06c" stroked="f">
              <v:stroke joinstyle="round"/>
              <v:formulas/>
              <v:path arrowok="t" o:connecttype="segments"/>
            </v:shape>
            <v:shape id="_x0000_s1183" type="#_x0000_t75" style="position:absolute;left:3493;top:1705;width:382;height:314">
              <v:imagedata r:id="rId35" o:title=""/>
            </v:shape>
            <v:shape id="_x0000_s1182" style="position:absolute;left:3900;top:1705;width:1511;height:316" coordorigin="3900,1705" coordsize="1511,316" o:spt="100" adj="0,,0" path="m4522,2020r-8,-7l4508,2004r-4,-10l4503,1982r,-70l4501,1901r-5,-9l4488,1885r,-1l4476,1877r-16,-5l4439,1867r-26,-4l4382,1860r,l4435,1856r37,-10l4487,1836r8,-6l4502,1809r,-67l4504,1731r3,-10l4513,1712r8,-7l4372,1705r-4,3l4363,1712r-5,5l4356,1724r,89l4352,1823r-10,7l4324,1834r-24,2l4300,1705r-178,l4122,1836r-24,-2l4081,1830r-11,-7l4067,1813r,-87l4065,1719r-5,-5l4056,1709r-4,-3l4047,1705r-146,l3909,1712r6,9l3919,1731r1,11l3920,1809r8,21l3950,1846r38,10l4040,1860r,l4009,1863r-26,4l3963,1872r-16,5l3935,1884r-9,8l3921,1901r-2,11l3919,1982r-1,12l3915,2004r-6,9l3900,2020r149,l4052,2017r6,-4l4063,2008r3,-8l4066,1907r3,-10l4080,1890r17,-4l4122,1885r,135l4300,2020r,-135l4325,1886r17,4l4353,1897r4,10l4357,1999r2,7l4363,2011r4,5l4371,2019r5,1l4522,2020xm4973,2020r-19,-57l4947,1941r-11,-33l4896,1784r-3,-8l4871,1706r-94,l4777,1908r-61,l4721,1884r7,-30l4738,1818r12,-42l4757,1813r7,35l4770,1879r7,29l4777,1706r-162,l4592,1784r-45,157l4524,2020r183,l4718,1963r64,l4784,1977r7,43l4973,2020xm5411,1706r-178,l5233,1818r-53,l5180,1706r-177,l5003,1818r,70l5003,2020r177,l5180,1888r53,l5233,2020r178,l5411,1888r,-70l5411,1706xe" fillcolor="#06c" stroked="f">
              <v:stroke joinstyle="round"/>
              <v:formulas/>
              <v:path arrowok="t" o:connecttype="segments"/>
            </v:shape>
            <v:shape id="_x0000_s1181" type="#_x0000_t75" style="position:absolute;left:5481;top:1705;width:396;height:315">
              <v:imagedata r:id="rId36" o:title=""/>
            </v:shape>
            <v:shape id="_x0000_s1180" style="position:absolute;left:5948;top:1706;width:308;height:314" coordorigin="5949,1706" coordsize="308,314" path="m6256,1956r-130,l6126,1888r111,l6237,1828r-111,l6126,1768r118,l6244,1706r-295,l5949,1768r,60l5949,1888r,68l5949,2020r307,l6256,1956xe" fillcolor="#06c" stroked="f">
              <v:path arrowok="t"/>
            </v:shape>
            <v:shape id="_x0000_s1179" style="position:absolute;left:1618;top:1699;width:1462;height:375" coordorigin="1618,1699" coordsize="1462,375" o:spt="100" adj="0,,0" path="m2037,1842r-44,l1948,1842r-44,l1860,1842r,-13l1860,1815r,-14l1860,1788r,-16l1858,1762r-4,-4l1850,1754r-8,-2l1829,1752r-15,l1805,1754r-4,5l1797,1764r-2,10l1795,1790r,37l1795,1863r,37l1795,1936r,16l1797,1961r4,5l1805,1971r9,2l1828,1973r13,l1850,1971r4,-5l1858,1961r2,-10l1860,1933r,-13l1860,1907r,-13l1904,1894r44,l1993,1894r44,l2037,1898r,4l2037,1906r-1,23l2033,1948r-4,15l2022,1975r-9,10l1998,1994r-18,9l1956,2011r-27,7l1899,2022r-33,3l1830,2026r-37,-1l1759,2023r-31,-4l1701,2013r-23,-7l1659,1998r-14,-10l1634,1977r-7,-13l1622,1948r-3,-18l1618,1908r,-23l1618,1862r,-23l1618,1816r,-16l1619,1787r2,-12l1623,1765r4,-8l1633,1749r9,-8l1653,1733r14,-8l1683,1719r19,-6l1723,1708r23,-4l1770,1701r27,-1l1825,1699r37,1l1896,1702r31,5l1954,1713r23,7l1996,1729r15,9l2021,1748r7,12l2033,1774r3,18l2037,1813r,10l2037,1832r,10xm2506,1889r,22l2505,1930r-2,15l2501,1956r-3,10l2491,1975r-9,9l2471,1992r-14,8l2441,2007r-18,6l2402,2018r-23,3l2355,2024r-26,2l2301,2026r-27,l2249,2024r-24,-2l2203,2018r-21,-5l2163,2008r-16,-7l2132,1993r-12,-8l2111,1976r-6,-9l2101,1957r-2,-11l2097,1931r-1,-19l2096,1889r,-13l2096,1863r,-14l2096,1836r,-22l2097,1795r2,-15l2101,1769r3,-10l2111,1750r8,-9l2131,1733r14,-8l2161,1718r18,-6l2200,1708r22,-4l2247,1701r26,-1l2301,1699r27,l2353,1701r24,3l2399,1707r21,5l2439,1717r16,7l2469,1732r12,8l2490,1749r7,9l2501,1768r2,11l2505,1794r1,19l2506,1836r,13l2506,1863r,13l2506,1889xm2329,1786r,-14l2327,1762r-3,-4l2320,1754r-7,-2l2302,1752r-10,l2285,1754r-4,3l2276,1760r-3,10l2273,1786r,37l2273,1860r,36l2273,1933r,18l2275,1962r3,5l2281,1971r8,2l2300,1973r13,l2320,1971r4,-5l2327,1961r2,-12l2329,1931r,-37l2329,1858r,-36l2329,1786xm3079,2074r-30,l3018,2074r-31,l2957,2074r,-14l2957,2047r,-14l2957,2020r-72,l2813,2020r-71,l2670,2020r,13l2670,2047r,13l2670,2074r-30,l2609,2074r-30,l2548,2074r,-30l2548,2014r,-30l2548,1954r12,l2572,1954r12,l2598,1933r12,-24l2622,1882r9,-30l2639,1820r6,-33l2648,1751r2,-36l2650,1712r,-3l2650,1705r78,l2807,1705r79,l2964,1705r79,l3043,1767r,62l3043,1892r,62l3055,1954r12,l3079,1954r,30l3079,2014r,30l3079,2074xe" filled="f" strokecolor="#9cf">
              <v:stroke joinstyle="round"/>
              <v:formulas/>
              <v:path arrowok="t" o:connecttype="segments"/>
            </v:shape>
            <v:shape id="_x0000_s1178" type="#_x0000_t75" style="position:absolute;left:2755;top:1752;width:125;height:217">
              <v:imagedata r:id="rId37" o:title=""/>
            </v:shape>
            <v:shape id="_x0000_s1177" style="position:absolute;left:3134;top:1705;width:3122;height:315" coordorigin="3135,1705" coordsize="3122,315" o:spt="100" adj="0,,0" path="m3135,1706r74,l3282,1706r74,l3430,1706r,15l3430,1737r,16l3430,1768r-29,l3371,1768r-30,l3312,1768r,15l3312,1798r,15l3312,1828r28,l3367,1828r28,l3423,1828r,15l3423,1858r,15l3423,1888r-28,l3367,1888r-27,l3312,1888r,17l3312,1922r,18l3312,1957r32,l3377,1957r32,l3442,1957r,16l3442,1988r,16l3442,2020r-77,l3288,2020r-77,l3135,2020r,-79l3135,1863r,-79l3135,1706xm3493,1706r45,l3582,1706r45,l3672,1706r34,l3736,1707r26,1l3783,1711r18,3l3817,1717r14,4l3842,1726r13,7l3864,1740r4,10l3871,1758r2,10l3875,1780r,13l3875,1802r,10l3875,1821r-1,14l3872,1847r-5,10l3862,1865r-8,6l3843,1877r-14,5l3812,1886r-19,3l3771,1891r-25,2l3718,1893r-12,l3694,1893r-12,l3670,1893r,32l3670,1956r,32l3670,2020r-44,l3582,2020r-45,l3493,2020r,-79l3493,1863r,-79l3493,1706xm3670,1759r,20l3670,1799r,20l3670,1839r5,l3680,1839r3,l3700,1839r11,-1l3718,1834r6,-4l3727,1823r,-12l3727,1802r,-8l3727,1785r,-11l3723,1767r-7,-3l3709,1762r-10,-2l3686,1760r-16,-1xm4122,1885r-25,1l4080,1890r-11,7l4066,1907r,20l4066,1948r,21l4066,1989r,11l4063,2008r-5,5l4052,2017r-3,3l4046,2020r-36,l3973,2020r-36,l3900,2020r9,-7l3915,2004r3,-10l3919,1982r,-17l3919,1947r,-18l3919,1912r2,-11l3926,1892r9,-8l3947,1877r16,-5l3983,1867r26,-4l4040,1860r,l4040,1860r,l3988,1856r-38,-10l3928,1830r-8,-21l3920,1792r,-17l3920,1759r,-17l3919,1731r-4,-10l3909,1712r-8,-7l3938,1705r36,l4011,1705r36,l4052,1706r4,3l4060,1714r5,5l4067,1726r,9l4067,1755r,19l4067,1794r,19l4070,1823r11,7l4098,1834r24,2l4122,1803r,-33l4122,1738r,-33l4166,1705r45,l4255,1705r45,l4300,1738r,32l4300,1803r,33l4324,1834r18,-4l4352,1823r4,-10l4356,1794r,-20l4356,1755r,-20l4356,1724r2,-7l4363,1712r5,-4l4372,1705r3,l4411,1705r37,l4485,1705r36,l4513,1712r-6,9l4504,1731r-2,11l4502,1759r,16l4502,1792r,17l4495,1830r-23,16l4435,1856r-53,4l4382,1860r,l4382,1860r31,3l4439,1867r21,5l4476,1877r12,7l4496,1892r5,9l4503,1912r,17l4503,1947r,18l4503,1982r1,12l4508,2004r6,9l4522,2020r-36,l4449,2020r-37,l4376,2020r-5,-1l4367,2016r-4,-5l4359,2006r-2,-7l4357,1989r,-20l4357,1948r,-21l4357,1907r-4,-10l4342,1890r-17,-4l4300,1885r,33l4300,1952r,34l4300,2020r-45,l4211,2020r-45,l4122,2020r,-34l4122,1952r,-34l4122,1885xm4871,1706r25,78l4922,1863r25,78l4973,2020r-46,l4882,2020r-45,l4791,2020r-2,-15l4787,1991r-3,-14l4782,1963r-16,l4750,1963r-16,l4718,1963r-2,14l4713,1991r-3,14l4707,2020r-45,l4616,2020r-46,l4524,2020r23,-79l4569,1863r23,-79l4615,1706r64,l4743,1706r64,l4871,1706xm4777,1908r-7,-29l4764,1848r-7,-35l4750,1776r-12,42l4728,1854r-7,30l4716,1908r15,l4746,1908r16,l4777,1908xm5411,1706r,78l5411,1863r,78l5411,2020r-45,l5322,2020r-44,l5233,2020r,-33l5233,1954r,-33l5233,1888r-13,l5207,1888r-14,l5180,1888r,33l5180,1954r,33l5180,2020r-44,l5091,2020r-44,l5003,2020r,-79l5003,1863r,-79l5003,1706r44,l5091,1706r45,l5180,1706r,28l5180,1762r,28l5180,1818r13,l5207,1818r13,l5233,1818r,-28l5233,1762r,-28l5233,1706r45,l5322,1706r44,l5411,1706xm5878,2020r-37,l5804,2020r-37,l5729,2020r,-36l5729,1948r,-36l5729,1877r-22,35l5683,1948r-23,36l5637,2020r-39,l5559,2020r-38,l5482,2020r,-79l5482,1862r,-78l5482,1705r37,l5556,1705r37,l5630,1705r,36l5630,1776r,36l5630,1847r25,-35l5680,1776r25,-35l5729,1705r38,l5804,1705r37,l5878,1705r,79l5878,1862r,79l5878,2020xm5949,1706r74,l6096,1706r74,l6244,1706r,15l6244,1737r,16l6244,1768r-29,l6185,1768r-29,l6126,1768r,15l6126,1798r,15l6126,1828r28,l6181,1828r28,l6237,1828r,15l6237,1858r,15l6237,1888r-28,l6181,1888r-27,l6126,1888r,17l6126,1922r,18l6126,1957r32,l6191,1957r33,l6256,1957r,16l6256,1988r,16l6256,2020r-77,l6102,2020r-76,l5949,2020r,-79l5949,1863r,-79l5949,1706xe" filled="f" strokecolor="#9cf">
              <v:stroke joinstyle="round"/>
              <v:formulas/>
              <v:path arrowok="t" o:connecttype="segments"/>
            </v:shape>
            <v:shape id="_x0000_s1176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53399" w:rsidRDefault="0046050C">
      <w:pPr>
        <w:pStyle w:val="a8"/>
        <w:ind w:left="610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2902585" cy="252095"/>
            <wp:effectExtent l="0" t="0" r="0" b="0"/>
            <wp:docPr id="1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9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12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spacing w:before="9"/>
        <w:rPr>
          <w:rFonts w:ascii="Times New Roman" w:hAnsi="Times New Roman" w:cs="Times New Roman"/>
          <w:sz w:val="17"/>
        </w:rPr>
      </w:pPr>
    </w:p>
    <w:p w:rsidR="00953399" w:rsidRDefault="0046050C">
      <w:pPr>
        <w:pStyle w:val="a8"/>
        <w:spacing w:before="43" w:line="276" w:lineRule="auto"/>
        <w:ind w:left="630" w:right="57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рамках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всех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направлений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Содержание,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виды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представлены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соответствующих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модулях.</w:t>
      </w:r>
    </w:p>
    <w:p w:rsidR="00953399" w:rsidRDefault="0046050C">
      <w:pPr>
        <w:pStyle w:val="a8"/>
        <w:spacing w:before="1" w:line="276" w:lineRule="auto"/>
        <w:ind w:left="630" w:right="568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конкретных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воплощается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Календарном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плане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утверждаемом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ежегодно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предстоящий год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 учетом направлений воспитательной работы, установленных 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настоящей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Программе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воспитания.</w:t>
      </w: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B2ACE">
      <w:pPr>
        <w:pStyle w:val="a8"/>
        <w:spacing w:before="3"/>
        <w:rPr>
          <w:rFonts w:ascii="Times New Roman" w:hAnsi="Times New Roman" w:cs="Times New Roman"/>
          <w:sz w:val="11"/>
        </w:rPr>
      </w:pPr>
      <w:r w:rsidRPr="009B2ACE">
        <w:rPr>
          <w:rFonts w:ascii="Times New Roman" w:hAnsi="Times New Roman" w:cs="Times New Roman"/>
        </w:rPr>
        <w:pict>
          <v:group id="_x0000_s1168" style="position:absolute;margin-left:0;margin-top:0;width:0;height:0;z-index:-251628544;mso-position-horizontal-relative:page" coordorigin="969,184" coordsize="4636,409203">
            <v:shape id="_x0000_s1174" type="#_x0000_t75" style="position:absolute;left:1024;top:238;width:325;height:339">
              <v:imagedata r:id="rId39" o:title=""/>
            </v:shape>
            <v:shape id="_x0000_s1173" style="position:absolute;left:1406;top:238;width:4184;height:340" coordorigin="1406,238" coordsize="4184,340" o:spt="100" adj="0,,0" path="m1740,238r-145,l1595,320r,40l1551,360r,-40l1551,238r-145,l1406,320r,40l1406,396r,40l1406,538r,40l1551,578r,-40l1551,436r4,l1555,396r145,l1700,436r-105,l1595,538r,40l1740,578r,-40l1740,436r,-40l1740,360r,-40l1740,238xm2136,466r-1,-15l2132,438r-6,-12l2125,425r-7,-8l2107,410r-15,-6l2073,399r-23,-4l2071,391r17,-4l2101,382r10,-5l2115,372r2,-2l2122,361r3,-12l2126,335r-2,-20l2120,297r,l2113,283r-9,-12l2092,262r-13,-7l2064,250r-17,-5l2027,243r-24,-3l1991,240r,78l1991,442r,59l1988,510r-5,3l1977,517r-13,2l1943,519r,-94l1958,425r12,1l1978,428r5,2l1988,433r3,9l1991,318r,31l1989,361r-4,4l1981,370r-9,2l1949,372r-6,l1943,297r15,l1969,298r10,2l1983,302r3,5l1989,311r2,7l1991,240r-16,-1l1943,239r-145,l1798,577r168,l2006,577r33,-1l2064,574r18,-3l2095,568r12,-5l2116,556r7,-7l2129,539r4,-11l2134,519r1,-5l2136,501r,-35xm2522,577r-15,-61l2501,493r-9,-37l2459,324r-2,-10l2439,239r-77,l2362,456r-50,l2316,431r6,-32l2330,360r10,-46l2345,355r6,37l2357,426r5,30l2362,239r-133,l2211,324r-38,169l2155,577r150,l2314,516r52,l2368,532r4,30l2374,577r148,xm2860,334r-1,-15l2858,306r-1,-9l2856,295r-2,-9l2850,276r-7,-8l2832,261r-9,-5l2812,252r-13,-4l2784,245r-17,-3l2746,240r-8,l2738,313r,52l2736,373r-5,4l2726,381r-10,2l2696,383r-4,l2692,297r19,l2723,298r12,8l2738,313r,-73l2721,239r-28,l2547,239r,338l2692,577r,-136l2731,441r23,l2774,439r18,-2l2808,433r14,-4l2833,423r9,-6l2849,410r4,-8l2857,391r1,-8l2859,378r1,-13l2860,334xm3225,239r-121,l3023,391r,-152l2901,239r,338l3029,577r75,-154l3104,577r121,l3225,239xm3617,577r-15,-61l3597,493r-9,-37l3555,324r-3,-10l3534,239r-77,l3457,456r-50,l3411,431r6,-32l3425,360r10,-46l3441,355r5,37l3452,426r5,30l3457,239r-133,l3306,324r-19,84l3269,493r-19,84l3400,577r7,-45l3409,516r52,l3467,562r2,15l3617,577xm3976,238r-145,l3831,320r,40l3787,360r,-40l3787,238r-145,l3642,320r,40l3642,396r,40l3642,538r,40l3787,578r,-40l3787,436r4,l3791,396r145,l3936,436r-105,l3831,538r,40l3976,578r,-40l3976,436r,-40l3976,360r,-40l3976,238xm4320,238r-311,l4009,266r,40l4095,306r,232l4095,578r145,l4240,538r,-232l4320,306r,-40l4320,238xm4693,238r-145,l4548,320r,40l4505,360r,-40l4505,238r-145,l4360,320r,40l4360,396r,40l4360,538r,40l4505,578r,-40l4505,436r3,l4508,396r145,l4653,436r-105,l4548,538r,40l4693,578r,-40l4693,436r,-40l4693,360r,-40l4693,238xm5090,432r-1,-16l5087,408r-1,-6l5081,390r-8,-9l5064,373r-12,-6l5038,363r-17,-4l5002,357r-23,-1l4951,355r-7,l4944,425r,78l4941,512r-6,3l4928,518r-12,1l4897,519r,-111l4912,408r12,1l4932,411r6,2l4942,416r2,9l4944,355r-47,l4897,239r-145,l4752,577r168,l4953,577r29,-1l5006,575r19,-2l5040,570r14,-4l5065,560r9,-8l5081,543r5,-12l5088,519r1,-3l5090,498r,-66xm5285,239r-146,l5139,577r146,l5285,239xm5590,510r-107,l5483,436r91,l5574,370r-91,l5483,306r97,l5580,238r-242,l5338,306r,64l5338,436r,74l5338,578r252,l5590,510xe" fillcolor="#900" stroked="f">
              <v:stroke joinstyle="round"/>
              <v:formulas/>
              <v:path arrowok="t" o:connecttype="segments"/>
            </v:shape>
            <v:shape id="_x0000_s1172" style="position:absolute;left:1024;top:238;width:4566;height:339" coordorigin="1024,239" coordsize="4566,339" o:spt="100" adj="0,,0" path="m1348,577r-30,l1287,577r-30,l1227,577r,-38l1227,500r,-38l1227,423r-19,39l1189,500r-19,39l1151,577r-32,l1088,577r-32,l1024,577r,-84l1024,408r,-85l1024,239r30,l1085,239r30,l1145,239r,38l1145,315r,38l1145,391r21,-38l1186,315r20,-38l1227,239r30,l1287,239r31,l1348,239r,84l1348,408r,85l1348,577xm1740,239r,84l1740,408r,85l1740,577r-36,l1667,577r-36,l1595,577r,-35l1595,506r,-35l1595,435r-11,l1573,435r-11,l1551,435r,36l1551,506r,36l1551,577r-36,l1479,577r-37,l1406,577r,-84l1406,408r,-85l1406,239r36,l1479,239r36,l1551,239r,30l1551,299r,31l1551,360r11,l1573,360r11,l1595,360r,-30l1595,299r,-30l1595,239r36,l1667,239r37,l1740,239xm1798,239r36,l1871,239r36,l1943,239r32,l2003,240r24,3l2047,245r17,5l2079,255r13,7l2104,271r9,12l2120,297r4,18l2126,335r-1,14l2122,361r-5,9l2111,377r-10,5l2088,387r-17,4l2050,395r23,4l2092,404r15,6l2118,417r8,9l2132,438r3,13l2136,466r,11l2136,487r,11l2135,514r-2,14l2129,539r-6,10l2116,556r-9,7l2095,568r-13,3l2064,574r-25,2l2006,577r-40,l1924,577r-42,l1840,577r-42,l1798,493r,-85l1798,323r,-84xm1943,297r,19l1943,334r,19l1943,372r6,l1954,372r4,l1972,372r9,-2l1985,365r4,-4l1991,349r,-20l1991,318r-2,-7l1986,307r-3,-5l1979,300r-5,-1l1969,298r-11,-1l1943,297xm1943,425r,23l1943,472r,24l1943,519r21,l1977,517r6,-4l1988,510r3,-9l1991,488r,-11l1991,467r,-11l1991,442r-3,-9l1983,430r-5,-2l1970,426r-12,-1l1943,425xm2439,239r20,85l2480,408r21,85l2522,577r-37,l2448,577r-37,l2374,577r-2,-15l2370,547r-2,-15l2366,516r-13,l2340,516r-13,l2314,516r-2,16l2310,547r-3,15l2305,577r-37,l2230,577r-37,l2155,577r18,-84l2192,408r19,-84l2229,239r53,l2334,239r52,l2439,239xm2362,456r-5,-30l2351,392r-6,-37l2340,314r-10,46l2322,399r-6,32l2312,456r12,l2337,456r12,l2362,456xm2547,239r36,l2620,239r36,l2693,239r28,l2746,240r21,2l2784,245r15,3l2812,252r11,4l2832,261r11,7l2850,276r4,10l2856,295r2,11l2859,319r1,15l2860,343r,10l2860,363r-1,15l2857,391r-4,11l2849,410r-7,7l2833,423r-11,6l2808,433r-16,4l2774,439r-20,2l2731,441r-13,l2705,441r-13,l2692,475r,34l2692,543r,34l2656,577r-37,l2583,577r-36,l2547,493r,-85l2547,323r,-84xm2692,297r,21l2692,340r,21l2692,383r4,l2700,383r3,l2716,383r10,-2l2731,377r5,-4l2738,365r,-13l2738,343r,-9l2738,324r,-11l2735,306r-6,-4l2723,298r-12,-1l2692,297xm3225,577r-30,l3165,577r-30,l3104,577r,-38l3104,500r,-38l3104,423r-19,39l3066,500r-19,39l3029,577r-32,l2965,577r-32,l2901,577r,-84l2901,408r,-85l2901,239r31,l2962,239r30,l3023,239r,38l3023,315r,38l3023,391r20,-38l3063,315r21,-38l3104,239r31,l3165,239r30,l3225,239r,84l3225,408r,85l3225,577xm3534,239r21,85l3576,408r21,85l3617,577r-37,l3543,577r-37,l3469,577r-2,-15l3465,547r-2,-15l3461,516r-13,l3435,516r-13,l3409,516r-2,16l3405,547r-3,15l3400,577r-37,l3325,577r-37,l3250,577r19,-84l3287,408r19,-84l3324,239r53,l3429,239r53,l3534,239xm3457,456r-5,-30l3446,392r-5,-37l3435,314r-10,46l3417,399r-6,32l3407,456r13,l3432,456r13,l3457,456xm3976,239r,84l3976,408r,85l3976,577r-36,l3903,577r-36,l3831,577r,-35l3831,506r,-35l3831,435r-11,l3809,435r-11,l3787,435r,36l3787,506r,36l3787,577r-36,l3715,577r-37,l3642,577r,-84l3642,408r,-85l3642,239r36,l3715,239r36,l3787,239r,30l3787,299r,31l3787,360r11,l3809,360r11,l3831,360r,-30l3831,299r,-30l3831,239r36,l3903,239r37,l3976,239xm4327,239r,17l4327,273r,17l4327,307r-22,l4283,307r-21,l4240,307r,67l4240,442r,68l4240,577r-36,l4168,577r-37,l4095,577r,-67l4095,442r,-68l4095,307r-21,l4052,307r-21,l4009,307r,-17l4009,273r,-17l4009,239r80,l4168,239r79,l4327,239xm4693,239r,84l4693,408r,85l4693,577r-36,l4621,577r-36,l4548,577r,-35l4548,506r,-35l4548,435r-11,l4527,435r-11,l4505,435r,36l4505,506r,36l4505,577r-36,l4432,577r-36,l4360,577r,-84l4360,408r,-85l4360,239r36,l4432,239r37,l4505,239r,30l4505,299r,31l4505,360r11,l4527,360r10,l4548,360r,-30l4548,299r,-30l4548,239r37,l4621,239r36,l4693,239xm5090,498r-1,18l5086,531r-5,12l5074,552r-9,8l5054,566r-14,4l5025,573r-19,2l4982,576r-29,1l4920,577r-42,l4836,577r-42,l4752,577r,-84l4752,408r,-85l4752,239r36,l4825,239r36,l4897,239r,29l4897,297r,29l4897,355r8,l4912,355r8,l4951,355r28,1l5002,357r19,2l5038,363r14,4l5064,373r9,8l5081,390r5,12l5089,416r1,16l5090,449r,16l5090,482r,16xm4944,488r,-12l4944,463r,-12l4944,439r,-14l4942,416r-4,-3l4932,411r-8,-2l4912,408r-15,l4897,436r,27l4897,491r,28l4916,519r12,-1l4935,515r6,-3l4944,503r,-15xm5285,577r-37,l5212,577r-36,l5139,577r,-84l5139,408r,-85l5139,239r37,l5212,239r36,l5285,239r,84l5285,408r,85l5285,577xm5338,239r61,l5459,239r61,l5580,239r,17l5580,273r,17l5580,307r-24,l5532,307r-25,l5483,307r,16l5483,339r,16l5483,371r23,l5529,371r22,l5574,371r,16l5574,403r,16l5574,435r-23,l5529,435r-23,l5483,435r,19l5483,472r,19l5483,510r27,l5536,510r27,l5590,510r,17l5590,543r,17l5590,577r-63,l5464,577r-63,l5338,577r,-84l5338,408r,-85l5338,239xe" filled="f" strokecolor="#900">
              <v:stroke joinstyle="round"/>
              <v:formulas/>
              <v:path arrowok="t" o:connecttype="segments"/>
            </v:shape>
            <v:shape id="_x0000_s1171" type="#_x0000_t75" style="position:absolute;left:984;top:198;width:325;height:339">
              <v:imagedata r:id="rId40" o:title=""/>
            </v:shape>
            <v:shape id="_x0000_s1170" style="position:absolute;left:1366;top:198;width:4184;height:340" coordorigin="1366,198" coordsize="4184,340" o:spt="100" adj="0,,0" path="m1700,198r-145,l1555,320r-44,l1511,198r-145,l1366,320r,76l1366,538r145,l1511,396r44,l1555,538r145,l1700,396r,-76l1700,198xm2096,426r-1,-15l2092,398r-6,-12l2085,385r-7,-8l2067,370r-15,-6l2033,359r-23,-4l2031,351r17,-4l2061,342r10,-5l2075,332r2,-2l2082,321r3,-12l2086,295r-2,-20l2080,257r,l2073,243r-9,-12l2052,222r-13,-7l2024,210r-17,-5l1987,203r-24,-3l1951,200r,78l1951,402r,59l1948,470r-5,3l1937,477r-13,2l1903,479r,-94l1918,385r12,1l1938,388r5,2l1948,393r3,9l1951,278r,31l1949,321r-4,4l1941,330r-9,2l1909,332r-6,l1903,257r15,l1929,258r10,2l1943,262r3,5l1949,271r2,7l1951,200r-16,-1l1903,199r-145,l1758,537r168,l1966,537r33,-1l2024,534r18,-3l2055,528r12,-5l2076,516r7,-7l2089,499r4,-11l2094,479r1,-5l2096,461r,-35xm2482,537r-15,-61l2461,453r-9,-37l2419,284r-2,-10l2399,199r-77,l2322,416r-50,l2276,391r6,-32l2290,320r10,-46l2305,315r6,37l2317,386r5,30l2322,199r-133,l2171,284r-38,169l2115,537r150,l2274,476r52,l2328,492r4,30l2334,537r148,xm2820,294r-1,-15l2818,266r-1,-9l2816,255r-2,-9l2810,236r-7,-8l2792,221r-9,-5l2772,212r-13,-4l2744,205r-17,-3l2706,200r-8,l2698,273r,52l2696,333r-5,4l2686,341r-10,2l2656,343r-4,l2652,257r19,l2683,258r12,8l2698,273r,-73l2681,199r-28,l2507,199r,338l2652,537r,-136l2691,401r23,l2734,399r18,-2l2768,393r14,-4l2793,383r9,-6l2809,370r4,-8l2817,351r1,-8l2819,338r1,-13l2820,294xm3185,199r-121,l2983,351r,-152l2861,199r,338l2989,537r75,-154l3064,537r121,l3185,199xm3577,537r-15,-61l3557,453r-9,-37l3515,284r-3,-10l3494,199r-77,l3417,416r-50,l3371,391r6,-32l3385,320r10,-46l3401,315r5,37l3412,386r5,30l3417,199r-133,l3266,284r-19,84l3229,453r-19,84l3360,537r7,-45l3369,476r52,l3427,522r2,15l3577,537xm3936,198r-145,l3791,320r-44,l3747,198r-145,l3602,320r,76l3602,538r145,l3747,396r44,l3791,538r145,l3936,396r,-76l3936,198xm4287,198r-318,l3969,266r86,l4055,538r145,l4200,266r87,l4287,198xm4653,198r-145,l4508,320r-43,l4465,198r-145,l4320,320r,76l4320,538r145,l4465,396r43,l4508,538r145,l4653,396r,-76l4653,198xm5050,392r-1,-16l5047,368r-1,-6l5041,350r-8,-9l5024,333r-12,-6l4998,323r-17,-4l4962,317r-23,-1l4911,315r-7,l4904,385r,78l4901,472r-6,3l4888,478r-12,1l4857,479r,-111l4872,368r12,1l4892,371r6,2l4902,376r2,9l4904,315r-47,l4857,199r-145,l4712,537r168,l4913,537r29,-1l4966,535r19,-2l5000,530r14,-4l5025,520r9,-8l5041,503r5,-12l5048,479r1,-3l5050,458r,-66xm5245,199r-146,l5099,537r146,l5245,199xm5550,470r-107,l5443,396r91,l5534,330r-91,l5443,266r97,l5540,198r-242,l5298,266r,64l5298,396r,74l5298,538r252,l5550,470xe" fillcolor="#06c" stroked="f">
              <v:stroke joinstyle="round"/>
              <v:formulas/>
              <v:path arrowok="t" o:connecttype="segments"/>
            </v:shape>
            <v:shape id="_x0000_s1169" style="position:absolute;left:984;top:198;width:4566;height:339" coordorigin="984,199" coordsize="4566,339" o:spt="100" adj="0,,0" path="m1308,537r-30,l1247,537r-30,l1187,537r,-38l1187,460r,-38l1187,383r-19,39l1149,460r-19,39l1111,537r-32,l1048,537r-32,l984,537r,-84l984,368r,-85l984,199r30,l1045,199r30,l1105,199r,38l1105,275r,38l1105,351r21,-38l1146,275r20,-38l1187,199r30,l1247,199r31,l1308,199r,84l1308,368r,85l1308,537xm1700,199r,84l1700,368r,85l1700,537r-36,l1627,537r-36,l1555,537r,-35l1555,466r,-35l1555,395r-11,l1533,395r-11,l1511,395r,36l1511,466r,36l1511,537r-36,l1439,537r-37,l1366,537r,-84l1366,368r,-85l1366,199r36,l1439,199r36,l1511,199r,30l1511,259r,31l1511,320r11,l1533,320r11,l1555,320r,-30l1555,259r,-30l1555,199r36,l1627,199r37,l1700,199xm1758,199r36,l1831,199r36,l1903,199r32,l1963,200r24,3l2007,205r17,5l2039,215r13,7l2064,231r9,12l2080,257r4,18l2086,295r-1,14l2082,321r-5,9l2071,337r-10,5l2048,347r-17,4l2010,355r23,4l2052,364r15,6l2078,377r8,9l2092,398r3,13l2096,426r,11l2096,447r,11l2095,474r-2,14l2089,499r-6,10l2076,516r-9,7l2055,528r-13,3l2024,534r-25,2l1966,537r-40,l1884,537r-42,l1800,537r-42,l1758,453r,-85l1758,283r,-84xm1903,257r,19l1903,294r,19l1903,332r6,l1914,332r4,l1932,332r9,-2l1945,325r4,-4l1951,309r,-20l1951,278r-2,-7l1946,267r-3,-5l1939,260r-5,-1l1929,258r-11,-1l1903,257xm1903,385r,23l1903,432r,24l1903,479r21,l1937,477r6,-4l1948,470r3,-9l1951,448r,-11l1951,427r,-11l1951,402r-3,-9l1943,390r-5,-2l1930,386r-12,-1l1903,385xm2399,199r20,85l2440,368r21,85l2482,537r-37,l2408,537r-37,l2334,537r-2,-15l2330,507r-2,-15l2326,476r-13,l2300,476r-13,l2274,476r-2,16l2270,507r-3,15l2265,537r-37,l2190,537r-37,l2115,537r18,-84l2152,368r19,-84l2189,199r53,l2294,199r52,l2399,199xm2322,416r-5,-30l2311,352r-6,-37l2300,274r-10,46l2282,359r-6,32l2272,416r12,l2297,416r12,l2322,416xm2507,199r36,l2580,199r36,l2653,199r28,l2706,200r21,2l2744,205r15,3l2772,212r11,4l2792,221r11,7l2810,236r4,10l2816,255r2,11l2819,279r1,15l2820,303r,10l2820,323r-1,15l2817,351r-4,11l2809,370r-7,7l2793,383r-11,6l2768,393r-16,4l2734,399r-20,2l2691,401r-13,l2665,401r-13,l2652,435r,34l2652,503r,34l2616,537r-37,l2543,537r-36,l2507,453r,-85l2507,283r,-84xm2652,257r,21l2652,300r,21l2652,343r4,l2660,343r3,l2676,343r10,-2l2691,337r5,-4l2698,325r,-13l2698,303r,-9l2698,284r,-11l2695,266r-6,-4l2683,258r-12,-1l2652,257xm3185,537r-30,l3125,537r-30,l3064,537r,-38l3064,460r,-38l3064,383r-19,39l3026,460r-19,39l2989,537r-32,l2925,537r-32,l2861,537r,-84l2861,368r,-85l2861,199r31,l2922,199r30,l2983,199r,38l2983,275r,38l2983,351r20,-38l3023,275r21,-38l3064,199r31,l3125,199r30,l3185,199r,84l3185,368r,85l3185,537xm3494,199r21,85l3536,368r21,85l3577,537r-37,l3503,537r-37,l3429,537r-2,-15l3425,507r-2,-15l3421,476r-13,l3395,476r-13,l3369,476r-2,16l3365,507r-3,15l3360,537r-37,l3285,537r-37,l3210,537r19,-84l3247,368r19,-84l3284,199r53,l3389,199r53,l3494,199xm3417,416r-5,-30l3406,352r-5,-37l3395,274r-10,46l3377,359r-6,32l3367,416r13,l3392,416r13,l3417,416xm3936,199r,84l3936,368r,85l3936,537r-36,l3863,537r-36,l3791,537r,-35l3791,466r,-35l3791,395r-11,l3769,395r-11,l3747,395r,36l3747,466r,36l3747,537r-36,l3675,537r-37,l3602,537r,-84l3602,368r,-85l3602,199r36,l3675,199r36,l3747,199r,30l3747,259r,31l3747,320r11,l3769,320r11,l3791,320r,-30l3791,259r,-30l3791,199r36,l3863,199r37,l3936,199xm4287,199r,17l4287,233r,17l4287,267r-22,l4243,267r-21,l4200,267r,67l4200,402r,68l4200,537r-36,l4128,537r-37,l4055,537r,-67l4055,402r,-68l4055,267r-21,l4012,267r-21,l3969,267r,-17l3969,233r,-17l3969,199r80,l4128,199r79,l4287,199xm4653,199r,84l4653,368r,85l4653,537r-36,l4581,537r-36,l4508,537r,-35l4508,466r,-35l4508,395r-11,l4487,395r-11,l4465,395r,36l4465,466r,36l4465,537r-36,l4392,537r-36,l4320,537r,-84l4320,368r,-85l4320,199r36,l4392,199r37,l4465,199r,30l4465,259r,31l4465,320r11,l4487,320r10,l4508,320r,-30l4508,259r,-30l4508,199r37,l4581,199r36,l4653,199xm5050,458r-1,18l5046,491r-5,12l5034,512r-9,8l5014,526r-14,4l4985,533r-19,2l4942,536r-29,1l4880,537r-42,l4796,537r-42,l4712,537r,-84l4712,368r,-85l4712,199r36,l4785,199r36,l4857,199r,29l4857,257r,29l4857,315r8,l4872,315r8,l4911,315r28,1l4962,317r19,2l4998,323r14,4l5024,333r9,8l5041,350r5,12l5049,376r1,16l5050,409r,16l5050,442r,16xm4904,448r,-12l4904,423r,-12l4904,399r,-14l4902,376r-4,-3l4892,371r-8,-2l4872,368r-15,l4857,396r,27l4857,451r,28l4876,479r12,-1l4895,475r6,-3l4904,463r,-15xm5245,537r-37,l5172,537r-36,l5099,537r,-84l5099,368r,-85l5099,199r37,l5172,199r36,l5245,199r,84l5245,368r,85l5245,537xm5298,199r61,l5419,199r61,l5540,199r,17l5540,233r,17l5540,267r-24,l5492,267r-25,l5443,267r,16l5443,299r,16l5443,331r23,l5489,331r22,l5534,331r,16l5534,363r,16l5534,395r-23,l5489,395r-23,l5443,395r,19l5443,432r,19l5443,470r27,l5496,470r27,l5550,470r,17l5550,503r,17l5550,537r-63,l5424,537r-63,l5298,537r,-84l5298,368r,-85l5298,199xe" filled="f" strokecolor="#9c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46050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111760</wp:posOffset>
            </wp:positionV>
            <wp:extent cx="1567815" cy="299720"/>
            <wp:effectExtent l="0" t="0" r="0" b="0"/>
            <wp:wrapTopAndBottom/>
            <wp:docPr id="1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2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692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46050C">
      <w:pPr>
        <w:pStyle w:val="1"/>
        <w:spacing w:before="181"/>
        <w:jc w:val="both"/>
        <w:rPr>
          <w:rFonts w:ascii="Times New Roman" w:hAnsi="Times New Roman" w:cs="Times New Roman"/>
          <w:color w:val="006FC0"/>
        </w:rPr>
      </w:pPr>
      <w:bookmarkStart w:id="9" w:name="Модуль_«Будущее_России»"/>
      <w:bookmarkEnd w:id="9"/>
      <w:r>
        <w:rPr>
          <w:rFonts w:ascii="Times New Roman" w:hAnsi="Times New Roman" w:cs="Times New Roman"/>
          <w:color w:val="006FC0"/>
        </w:rPr>
        <w:t>Модуль</w:t>
      </w:r>
      <w:r>
        <w:rPr>
          <w:rFonts w:ascii="Times New Roman" w:hAnsi="Times New Roman" w:cs="Times New Roman"/>
          <w:color w:val="006FC0"/>
          <w:spacing w:val="-9"/>
        </w:rPr>
        <w:t xml:space="preserve"> </w:t>
      </w:r>
      <w:r>
        <w:rPr>
          <w:rFonts w:ascii="Times New Roman" w:hAnsi="Times New Roman" w:cs="Times New Roman"/>
          <w:color w:val="006FC0"/>
        </w:rPr>
        <w:t>«Будущее</w:t>
      </w:r>
      <w:r>
        <w:rPr>
          <w:rFonts w:ascii="Times New Roman" w:hAnsi="Times New Roman" w:cs="Times New Roman"/>
          <w:color w:val="006FC0"/>
          <w:spacing w:val="-12"/>
        </w:rPr>
        <w:t xml:space="preserve"> </w:t>
      </w:r>
      <w:r>
        <w:rPr>
          <w:rFonts w:ascii="Times New Roman" w:hAnsi="Times New Roman" w:cs="Times New Roman"/>
          <w:color w:val="006FC0"/>
        </w:rPr>
        <w:t>России»</w:t>
      </w:r>
    </w:p>
    <w:p w:rsidR="00953399" w:rsidRPr="0046050C" w:rsidRDefault="0046050C" w:rsidP="00953399">
      <w:pPr>
        <w:widowControl/>
        <w:numPr>
          <w:ilvl w:val="0"/>
          <w:numId w:val="6"/>
        </w:numPr>
        <w:ind w:leftChars="300" w:left="660" w:firstLineChars="314" w:firstLine="883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605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Церемония подъема (спуска) Государственного флага Российской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Федерации и исполнение Государственного гимна 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Российской Федерации.</w:t>
      </w:r>
    </w:p>
    <w:p w:rsidR="00953399" w:rsidRPr="0046050C" w:rsidRDefault="00953399" w:rsidP="00953399">
      <w:pPr>
        <w:widowControl/>
        <w:ind w:leftChars="614" w:left="1351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953399" w:rsidRDefault="0046050C">
      <w:pPr>
        <w:widowControl/>
        <w:ind w:leftChars="299" w:left="658" w:rightChars="222" w:right="488" w:firstLineChars="315" w:firstLine="882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Использование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Государственного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флага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исполнение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Государственного гимна Российской Федерации при проведении церемонии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подъема (спуска) Государственного флага Российской Федерации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регламентируется Методическими рекомендациями «Об использовании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государственных символов Российской Федерации при обучении 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воспитании детей и молодежи в образовательных организациях, а также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организациях отдыха детей и их оздоровления» (Письмо Минпросвещения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России от 15.04.2022 № СК-295/06) и «Стандартом Церемонии поднятия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(спуска) Государственного флага Российской Федерации» (Письмо</w:t>
      </w:r>
    </w:p>
    <w:p w:rsidR="00953399" w:rsidRDefault="0046050C">
      <w:pPr>
        <w:widowControl/>
        <w:ind w:leftChars="299" w:left="658" w:rightChars="222" w:right="48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Минпросвещения России от 17.06.2022 № АБ-1611/06).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953399" w:rsidRDefault="0046050C">
      <w:pPr>
        <w:widowControl/>
        <w:ind w:leftChars="299" w:left="658" w:rightChars="222" w:right="488" w:firstLineChars="315" w:firstLine="882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Торжественная церемония подъема (спуска) Государственного флага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Российской Федерации проводится в день проведения открытия (закрытия)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смены и в дни государственных праздников Российской Федерации.</w:t>
      </w:r>
    </w:p>
    <w:p w:rsidR="00953399" w:rsidRPr="0046050C" w:rsidRDefault="0046050C" w:rsidP="00953399">
      <w:pPr>
        <w:widowControl/>
        <w:numPr>
          <w:ilvl w:val="0"/>
          <w:numId w:val="6"/>
        </w:numPr>
        <w:ind w:leftChars="300" w:left="660" w:rightChars="222" w:right="488" w:firstLineChars="314" w:firstLine="88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Дни единых действий,</w:t>
      </w:r>
      <w:r w:rsidRPr="0046050C">
        <w:rPr>
          <w:rFonts w:ascii="TimesNewRomanPS-BoldMT" w:eastAsia="TimesNewRomanPS-BoldMT" w:hAnsi="TimesNewRomanPS-BoldMT" w:cs="TimesNewRomanPS-BoldMT"/>
          <w:b/>
          <w:bCs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которые обязательно включаются 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календарный план воспитательной работы и проводятся по единым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федеральным методическим рекомендациям и материалам:</w:t>
      </w:r>
    </w:p>
    <w:p w:rsidR="00953399" w:rsidRPr="0046050C" w:rsidRDefault="00953399" w:rsidP="00953399">
      <w:pPr>
        <w:widowControl/>
        <w:ind w:leftChars="614" w:left="13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 июня – День защиты детей;</w:t>
      </w: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6 июня – День русского языка/225 лет со дня</w:t>
      </w: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рождения А.С. Пушкина;</w:t>
      </w: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12 июня – День России;</w:t>
      </w: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22 июня – День памяти и скорби;</w:t>
      </w: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29 июня – День молодежи;</w:t>
      </w: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8 июля – День семьи, любви и верности;</w:t>
      </w: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10 августа – День физкультурника;</w:t>
      </w:r>
    </w:p>
    <w:p w:rsidR="00953399" w:rsidRDefault="0046050C">
      <w:pPr>
        <w:widowControl/>
        <w:ind w:leftChars="299" w:left="658"/>
        <w:jc w:val="both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22 августа – День Государственного флага Российской Федерации;</w:t>
      </w:r>
    </w:p>
    <w:p w:rsidR="00953399" w:rsidRPr="0046050C" w:rsidRDefault="0046050C">
      <w:pPr>
        <w:widowControl/>
        <w:ind w:leftChars="299" w:left="65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27 августа – День российского кино.</w:t>
      </w:r>
    </w:p>
    <w:p w:rsidR="00953399" w:rsidRPr="0046050C" w:rsidRDefault="00953399">
      <w:pPr>
        <w:widowControl/>
        <w:ind w:leftChars="299" w:left="65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53399" w:rsidRDefault="0046050C" w:rsidP="00953399">
      <w:pPr>
        <w:widowControl/>
        <w:ind w:leftChars="300" w:left="660" w:firstLineChars="314" w:firstLine="883"/>
        <w:rPr>
          <w:rFonts w:ascii="Times New Roman" w:hAnsi="Times New Roman" w:cs="Times New Roman"/>
        </w:rPr>
      </w:pPr>
      <w:r w:rsidRPr="004605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3. «Движение Первых» </w:t>
      </w:r>
    </w:p>
    <w:p w:rsidR="00953399" w:rsidRPr="0046050C" w:rsidRDefault="0046050C">
      <w:pPr>
        <w:widowControl/>
        <w:ind w:leftChars="300" w:left="66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 целью формирования у обучающихся представления о назначении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молодежи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«Движение Первых», о его месте и роли в достижении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приоритетных национальных целей Российской Федерации и своем личном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вкладе в социально значимую деятельность предусмотрены следующие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форматы: </w:t>
      </w:r>
    </w:p>
    <w:p w:rsidR="00953399" w:rsidRPr="0046050C" w:rsidRDefault="00953399">
      <w:pPr>
        <w:widowControl/>
        <w:ind w:leftChars="300" w:left="66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День РДДМ «Движение Первых» (проводится каждую смену).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Профильный отряд. Детский организационный комитет смены,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популяризирующий РДДМ.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Марафон РДДМ «Движение Первых» (3-5 дневный образовательный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модуль по тематике смены).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Форматы мероприятий, акций от РДДМ в рамках Дней единых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действий (указанных в п.1 данного модуля).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Региональные смены «Время Первых». Не менее одной смены в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каждом регионе. Отбор на региональные профильные смены – сайт </w:t>
      </w:r>
    </w:p>
    <w:p w:rsidR="00953399" w:rsidRDefault="0046050C">
      <w:pPr>
        <w:widowControl/>
        <w:ind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будьвдвижении.рф</w:t>
      </w:r>
    </w:p>
    <w:p w:rsidR="00953399" w:rsidRPr="0046050C" w:rsidRDefault="0046050C" w:rsidP="00953399">
      <w:pPr>
        <w:widowControl/>
        <w:ind w:leftChars="614" w:left="1351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4.</w:t>
      </w:r>
      <w:r w:rsidRPr="004605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«Цивилизационное наследие России»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 важнейший ресурс в воспитании подрастающего поколения, который включает знания о родной природе, достижения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953399" w:rsidRPr="0046050C" w:rsidRDefault="0046050C">
      <w:pPr>
        <w:widowControl/>
        <w:ind w:leftChars="300" w:left="660" w:firstLineChars="314" w:firstLine="879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 </w:t>
      </w:r>
    </w:p>
    <w:p w:rsidR="00953399" w:rsidRDefault="0046050C">
      <w:pPr>
        <w:widowControl/>
        <w:ind w:leftChars="300" w:left="660"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Знакомство с примерами реальных людей, событий, деятельности, которая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происходила на благо России.</w:t>
      </w:r>
    </w:p>
    <w:p w:rsidR="00953399" w:rsidRDefault="0046050C">
      <w:pPr>
        <w:widowControl/>
        <w:ind w:firstLineChars="550" w:firstLine="154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Знакомство с наследием народов России в области искусства, </w:t>
      </w:r>
    </w:p>
    <w:p w:rsidR="00953399" w:rsidRPr="0046050C" w:rsidRDefault="0046050C">
      <w:pPr>
        <w:widowControl/>
        <w:ind w:leftChars="300" w:left="66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литературы, музыки, изобразительного искусства, архитектуры, театра, балета, кинематографа, мультипликации. </w:t>
      </w:r>
    </w:p>
    <w:p w:rsidR="00953399" w:rsidRDefault="0046050C">
      <w:pPr>
        <w:widowControl/>
        <w:ind w:firstLineChars="550" w:firstLine="154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Изучение России, родного края, населенного пункта как культурного </w:t>
      </w:r>
    </w:p>
    <w:p w:rsidR="00953399" w:rsidRPr="0046050C" w:rsidRDefault="0046050C">
      <w:pPr>
        <w:widowControl/>
        <w:ind w:leftChars="300" w:left="66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953399" w:rsidRDefault="0046050C" w:rsidP="00953399">
      <w:pPr>
        <w:widowControl/>
        <w:ind w:firstLineChars="550" w:firstLine="1546"/>
        <w:rPr>
          <w:rFonts w:ascii="Times New Roman" w:hAnsi="Times New Roman" w:cs="Times New Roman"/>
        </w:rPr>
      </w:pPr>
      <w:r w:rsidRPr="004605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5. Просветительский проект «Без срока давности». </w:t>
      </w:r>
    </w:p>
    <w:p w:rsidR="00953399" w:rsidRPr="0046050C" w:rsidRDefault="0046050C">
      <w:pPr>
        <w:widowControl/>
        <w:ind w:leftChars="300" w:left="66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Проект нацелен на патриотическое воспитание детей и подростков, направлен наформирование их приверженности традиционным российским духовно-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нравственным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ценностям – любви к Родине, добру, милосердию, состраданию, взаимопомощи, чувству долга.</w:t>
      </w:r>
    </w:p>
    <w:p w:rsidR="00953399" w:rsidRDefault="0046050C">
      <w:pPr>
        <w:widowControl/>
        <w:ind w:leftChars="300" w:left="660" w:rightChars="222" w:right="488"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убеждения о силе духа нашего народа и армии, о их моральном превосходстве. Предполагаемые форматы участия в проекте: </w:t>
      </w:r>
    </w:p>
    <w:p w:rsidR="00953399" w:rsidRDefault="0046050C">
      <w:pPr>
        <w:widowControl/>
        <w:ind w:leftChars="300" w:left="660"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Уроки Памяти, Уроки Мужества. Через проведение Уроков необходимо показать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обучающимся важность сохранения памяти о подвигах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953399" w:rsidRDefault="0046050C">
      <w:pPr>
        <w:widowControl/>
        <w:ind w:leftChars="300" w:left="660"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953399" w:rsidRPr="0046050C" w:rsidRDefault="0046050C">
      <w:pPr>
        <w:widowControl/>
        <w:ind w:leftChars="300" w:left="660" w:rightChars="222" w:right="488" w:firstLineChars="314" w:firstLine="879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53399" w:rsidRDefault="0046050C" w:rsidP="00953399">
      <w:pPr>
        <w:widowControl/>
        <w:ind w:firstLineChars="550" w:firstLine="1546"/>
        <w:rPr>
          <w:rFonts w:ascii="Times New Roman" w:hAnsi="Times New Roman" w:cs="Times New Roman"/>
        </w:rPr>
      </w:pPr>
      <w:r w:rsidRPr="004605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6. «Содружество Орлят России». </w:t>
      </w:r>
    </w:p>
    <w:p w:rsidR="00953399" w:rsidRDefault="0046050C">
      <w:pPr>
        <w:widowControl/>
        <w:ind w:leftChars="300" w:left="66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</w:t>
      </w:r>
    </w:p>
    <w:p w:rsidR="00953399" w:rsidRDefault="0046050C">
      <w:pPr>
        <w:widowControl/>
        <w:ind w:leftChars="300" w:left="66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ценностей и культурных традиций многонационального народа Российской Федерации. </w:t>
      </w:r>
    </w:p>
    <w:p w:rsidR="00953399" w:rsidRDefault="0046050C">
      <w:pPr>
        <w:widowControl/>
        <w:ind w:leftChars="300" w:left="66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Программа разработана с учётом: </w:t>
      </w:r>
    </w:p>
    <w:p w:rsidR="00953399" w:rsidRDefault="0046050C">
      <w:pPr>
        <w:widowControl/>
        <w:ind w:firstLineChars="550" w:firstLine="154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возрастных и психофизиологических особенностей младших </w:t>
      </w:r>
    </w:p>
    <w:p w:rsidR="00953399" w:rsidRDefault="0046050C">
      <w:pPr>
        <w:widowControl/>
        <w:ind w:leftChars="300" w:left="66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школьников; </w:t>
      </w:r>
    </w:p>
    <w:p w:rsidR="00953399" w:rsidRDefault="0046050C">
      <w:pPr>
        <w:widowControl/>
        <w:ind w:firstLineChars="550" w:firstLine="154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ведущих видов деятельности в данном возрасте: игровой и учебной; </w:t>
      </w:r>
    </w:p>
    <w:p w:rsidR="00953399" w:rsidRDefault="0046050C">
      <w:pPr>
        <w:widowControl/>
        <w:ind w:leftChars="300" w:left="660"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</w:t>
      </w:r>
    </w:p>
    <w:p w:rsidR="00953399" w:rsidRDefault="0046050C">
      <w:pPr>
        <w:widowControl/>
        <w:ind w:leftChars="300" w:left="66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 </w:t>
      </w:r>
    </w:p>
    <w:p w:rsidR="00953399" w:rsidRDefault="0046050C">
      <w:pPr>
        <w:widowControl/>
        <w:ind w:leftChars="300" w:left="66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Методической основой программ для детских лагерей является методика коллективной творческой деятельности И. П. Иванова. Основными организационными пространствами детского лагеря </w:t>
      </w:r>
    </w:p>
    <w:p w:rsidR="00953399" w:rsidRDefault="0046050C">
      <w:pPr>
        <w:widowControl/>
        <w:ind w:leftChars="300" w:left="66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являются:</w:t>
      </w:r>
    </w:p>
    <w:p w:rsidR="00953399" w:rsidRDefault="0046050C">
      <w:pPr>
        <w:widowControl/>
        <w:ind w:leftChars="300" w:left="660"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- отряд = класс, как знакомый и постоянный коллектив для ребёнка (проживание в привычной атмосфере, реализация некоторых игровых заданий); </w:t>
      </w:r>
    </w:p>
    <w:p w:rsidR="00953399" w:rsidRDefault="0046050C">
      <w:pPr>
        <w:widowControl/>
        <w:ind w:leftChars="300" w:left="660" w:firstLineChars="314" w:firstLine="879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временные объединения детей, для реализации программы смены </w:t>
      </w:r>
    </w:p>
    <w:p w:rsidR="00953399" w:rsidRDefault="0046050C">
      <w:pPr>
        <w:widowControl/>
        <w:ind w:leftChars="300" w:left="660"/>
      </w:pPr>
      <w:r w:rsidRPr="0046050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(спортивная команда, с/у, клуб по интересам, творческая мастерская, научное бюро и т.д.);</w:t>
      </w:r>
    </w:p>
    <w:p w:rsidR="00953399" w:rsidRPr="0046050C" w:rsidRDefault="00953399">
      <w:pPr>
        <w:widowControl/>
        <w:ind w:leftChars="300" w:left="660" w:rightChars="222" w:right="488" w:firstLineChars="314" w:firstLine="879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53399" w:rsidRPr="0046050C" w:rsidRDefault="00953399">
      <w:pPr>
        <w:widowControl/>
        <w:ind w:leftChars="300" w:left="66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53399" w:rsidRDefault="00953399">
      <w:pPr>
        <w:widowControl/>
        <w:ind w:leftChars="299" w:left="65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53399" w:rsidRDefault="0046050C">
      <w:pPr>
        <w:pStyle w:val="1"/>
        <w:jc w:val="both"/>
        <w:rPr>
          <w:rFonts w:ascii="Times New Roman" w:hAnsi="Times New Roman" w:cs="Times New Roman"/>
        </w:rPr>
      </w:pPr>
      <w:bookmarkStart w:id="10" w:name="Модуль_«Дополнительное_образование»"/>
      <w:bookmarkEnd w:id="10"/>
      <w:r>
        <w:rPr>
          <w:rFonts w:ascii="Times New Roman" w:hAnsi="Times New Roman" w:cs="Times New Roman"/>
          <w:color w:val="006FC0"/>
        </w:rPr>
        <w:t>Модуль</w:t>
      </w:r>
      <w:r>
        <w:rPr>
          <w:rFonts w:ascii="Times New Roman" w:hAnsi="Times New Roman" w:cs="Times New Roman"/>
          <w:color w:val="006FC0"/>
          <w:spacing w:val="-15"/>
        </w:rPr>
        <w:t xml:space="preserve"> </w:t>
      </w:r>
      <w:r>
        <w:rPr>
          <w:rFonts w:ascii="Times New Roman" w:hAnsi="Times New Roman" w:cs="Times New Roman"/>
          <w:color w:val="006FC0"/>
        </w:rPr>
        <w:t>«Дополнительное</w:t>
      </w:r>
      <w:r>
        <w:rPr>
          <w:rFonts w:ascii="Times New Roman" w:hAnsi="Times New Roman" w:cs="Times New Roman"/>
          <w:color w:val="006FC0"/>
          <w:spacing w:val="-15"/>
        </w:rPr>
        <w:t xml:space="preserve"> </w:t>
      </w:r>
      <w:r>
        <w:rPr>
          <w:rFonts w:ascii="Times New Roman" w:hAnsi="Times New Roman" w:cs="Times New Roman"/>
          <w:color w:val="006FC0"/>
        </w:rPr>
        <w:t>образование»</w:t>
      </w:r>
    </w:p>
    <w:p w:rsidR="00953399" w:rsidRDefault="0046050C">
      <w:pPr>
        <w:pStyle w:val="a8"/>
        <w:spacing w:before="53" w:line="276" w:lineRule="auto"/>
        <w:ind w:left="630" w:right="568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3424" behindDoc="1" locked="0" layoutInCell="1" allowOverlap="1">
            <wp:simplePos x="0" y="0"/>
            <wp:positionH relativeFrom="page">
              <wp:posOffset>4596130</wp:posOffset>
            </wp:positionH>
            <wp:positionV relativeFrom="paragraph">
              <wp:posOffset>876935</wp:posOffset>
            </wp:positionV>
            <wp:extent cx="1993900" cy="1885315"/>
            <wp:effectExtent l="0" t="0" r="6350" b="635"/>
            <wp:wrapNone/>
            <wp:docPr id="1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3.jpe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88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Дополнительное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детском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лагере   является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одним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из основных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видов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реализуется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через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кружковых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объединений, клубов по интересам, дополняющих программу в условиях 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лагеря.</w:t>
      </w:r>
    </w:p>
    <w:p w:rsidR="00953399" w:rsidRDefault="0046050C">
      <w:pPr>
        <w:pStyle w:val="a8"/>
        <w:spacing w:line="340" w:lineRule="exact"/>
        <w:ind w:firstLineChars="3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Кружок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«Тюбик»</w:t>
      </w:r>
    </w:p>
    <w:p w:rsidR="00953399" w:rsidRDefault="0046050C">
      <w:pPr>
        <w:pStyle w:val="a8"/>
        <w:spacing w:before="52" w:line="276" w:lineRule="auto"/>
        <w:ind w:right="6165" w:firstLineChars="3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Кружок «Веселая разминка»</w:t>
      </w:r>
    </w:p>
    <w:p w:rsidR="00953399" w:rsidRDefault="0046050C" w:rsidP="00953399">
      <w:pPr>
        <w:pStyle w:val="a8"/>
        <w:spacing w:before="52" w:line="276" w:lineRule="auto"/>
        <w:ind w:right="6165" w:firstLineChars="250" w:firstLine="603"/>
        <w:rPr>
          <w:rFonts w:ascii="Times New Roman" w:hAnsi="Times New Roman" w:cs="Times New Roman"/>
          <w:spacing w:val="-60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</w:rPr>
        <w:t>ружок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«Бумажная фантазия»</w:t>
      </w:r>
      <w:r>
        <w:rPr>
          <w:rFonts w:ascii="Times New Roman" w:hAnsi="Times New Roman" w:cs="Times New Roman"/>
          <w:spacing w:val="-60"/>
        </w:rPr>
        <w:t xml:space="preserve"> </w:t>
      </w:r>
    </w:p>
    <w:p w:rsidR="00953399" w:rsidRDefault="0046050C">
      <w:pPr>
        <w:pStyle w:val="a8"/>
        <w:spacing w:before="52" w:line="276" w:lineRule="auto"/>
        <w:ind w:right="6165" w:firstLineChars="3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Кружок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«Робототехника»</w:t>
      </w:r>
    </w:p>
    <w:p w:rsidR="00953399" w:rsidRDefault="00953399">
      <w:pPr>
        <w:spacing w:line="276" w:lineRule="auto"/>
        <w:rPr>
          <w:rFonts w:ascii="Times New Roman" w:hAnsi="Times New Roman" w:cs="Times New Roman"/>
        </w:rPr>
        <w:sectPr w:rsidR="00953399">
          <w:pgSz w:w="11910" w:h="16840"/>
          <w:pgMar w:top="1580" w:right="79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67" style="position:absolute;left:0;text-align:left;margin-left:24pt;margin-top:24pt;width:0;height:0;z-index:-25165209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1" w:name="Модуль_«Ключевые_мероприятия_детского_ла"/>
      <w:bookmarkEnd w:id="11"/>
      <w:r w:rsidR="0046050C">
        <w:rPr>
          <w:rFonts w:ascii="Times New Roman" w:hAnsi="Times New Roman" w:cs="Times New Roman"/>
          <w:color w:val="006FC0"/>
        </w:rPr>
        <w:t>Модуль</w:t>
      </w:r>
      <w:r w:rsidR="0046050C">
        <w:rPr>
          <w:rFonts w:ascii="Times New Roman" w:hAnsi="Times New Roman" w:cs="Times New Roman"/>
          <w:color w:val="006FC0"/>
          <w:spacing w:val="-11"/>
        </w:rPr>
        <w:t xml:space="preserve"> </w:t>
      </w:r>
      <w:r w:rsidR="0046050C">
        <w:rPr>
          <w:rFonts w:ascii="Times New Roman" w:hAnsi="Times New Roman" w:cs="Times New Roman"/>
          <w:color w:val="006FC0"/>
        </w:rPr>
        <w:t>«Ключевые</w:t>
      </w:r>
      <w:r w:rsidR="0046050C">
        <w:rPr>
          <w:rFonts w:ascii="Times New Roman" w:hAnsi="Times New Roman" w:cs="Times New Roman"/>
          <w:color w:val="006FC0"/>
          <w:spacing w:val="-8"/>
        </w:rPr>
        <w:t xml:space="preserve"> </w:t>
      </w:r>
      <w:r w:rsidR="0046050C">
        <w:rPr>
          <w:rFonts w:ascii="Times New Roman" w:hAnsi="Times New Roman" w:cs="Times New Roman"/>
          <w:color w:val="006FC0"/>
        </w:rPr>
        <w:t>мероприятия</w:t>
      </w:r>
      <w:r w:rsidR="0046050C">
        <w:rPr>
          <w:rFonts w:ascii="Times New Roman" w:hAnsi="Times New Roman" w:cs="Times New Roman"/>
          <w:color w:val="006FC0"/>
          <w:spacing w:val="-11"/>
        </w:rPr>
        <w:t xml:space="preserve"> </w:t>
      </w:r>
      <w:r w:rsidR="0046050C">
        <w:rPr>
          <w:rFonts w:ascii="Times New Roman" w:hAnsi="Times New Roman" w:cs="Times New Roman"/>
          <w:color w:val="006FC0"/>
        </w:rPr>
        <w:t>детского</w:t>
      </w:r>
      <w:r w:rsidR="0046050C">
        <w:rPr>
          <w:rFonts w:ascii="Times New Roman" w:hAnsi="Times New Roman" w:cs="Times New Roman"/>
          <w:color w:val="006FC0"/>
          <w:spacing w:val="-12"/>
        </w:rPr>
        <w:t xml:space="preserve"> </w:t>
      </w:r>
      <w:r w:rsidR="0046050C">
        <w:rPr>
          <w:rFonts w:ascii="Times New Roman" w:hAnsi="Times New Roman" w:cs="Times New Roman"/>
          <w:color w:val="006FC0"/>
        </w:rPr>
        <w:t>лагеря»</w:t>
      </w:r>
    </w:p>
    <w:p w:rsidR="00953399" w:rsidRDefault="0046050C">
      <w:pPr>
        <w:pStyle w:val="a8"/>
        <w:tabs>
          <w:tab w:val="left" w:pos="2949"/>
          <w:tab w:val="left" w:pos="4778"/>
          <w:tab w:val="left" w:pos="5162"/>
          <w:tab w:val="left" w:pos="5787"/>
          <w:tab w:val="left" w:pos="7011"/>
          <w:tab w:val="left" w:pos="9095"/>
        </w:tabs>
        <w:spacing w:line="276" w:lineRule="auto"/>
        <w:ind w:left="630" w:right="577" w:firstLine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Ключевые</w:t>
      </w:r>
      <w:r>
        <w:rPr>
          <w:rFonts w:ascii="Times New Roman" w:hAnsi="Times New Roman" w:cs="Times New Roman"/>
        </w:rPr>
        <w:tab/>
        <w:t>мероприятия</w:t>
      </w:r>
      <w:r>
        <w:rPr>
          <w:rFonts w:ascii="Times New Roman" w:hAnsi="Times New Roman" w:cs="Times New Roman"/>
        </w:rPr>
        <w:tab/>
        <w:t>–</w:t>
      </w:r>
      <w:r>
        <w:rPr>
          <w:rFonts w:ascii="Times New Roman" w:hAnsi="Times New Roman" w:cs="Times New Roman"/>
        </w:rPr>
        <w:tab/>
        <w:t>это</w:t>
      </w:r>
      <w:r>
        <w:rPr>
          <w:rFonts w:ascii="Times New Roman" w:hAnsi="Times New Roman" w:cs="Times New Roman"/>
        </w:rPr>
        <w:tab/>
        <w:t>главные</w:t>
      </w:r>
      <w:r>
        <w:rPr>
          <w:rFonts w:ascii="Times New Roman" w:hAnsi="Times New Roman" w:cs="Times New Roman"/>
        </w:rPr>
        <w:tab/>
        <w:t>традиционные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мероприятия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детского лагеря,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которых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принимает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большая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часть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детей.</w:t>
      </w:r>
    </w:p>
    <w:p w:rsidR="00953399" w:rsidRDefault="0046050C">
      <w:pPr>
        <w:pStyle w:val="a8"/>
        <w:spacing w:before="2" w:line="276" w:lineRule="auto"/>
        <w:ind w:left="630" w:firstLine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воспитательного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потенциала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ключевых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мероприятий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</w:rPr>
        <w:t>предусматривает:</w:t>
      </w:r>
    </w:p>
    <w:p w:rsidR="00953399" w:rsidRDefault="0046050C">
      <w:pPr>
        <w:pStyle w:val="a8"/>
        <w:spacing w:line="339" w:lineRule="exact"/>
        <w:ind w:left="1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Торжественное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закрытие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программы;</w:t>
      </w:r>
    </w:p>
    <w:p w:rsidR="00953399" w:rsidRDefault="0046050C">
      <w:pPr>
        <w:pStyle w:val="ab"/>
        <w:numPr>
          <w:ilvl w:val="0"/>
          <w:numId w:val="7"/>
        </w:numPr>
        <w:tabs>
          <w:tab w:val="left" w:pos="1668"/>
        </w:tabs>
        <w:spacing w:before="51"/>
        <w:ind w:hanging="18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тематические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дни.</w:t>
      </w:r>
    </w:p>
    <w:p w:rsidR="00953399" w:rsidRDefault="0046050C">
      <w:pPr>
        <w:pStyle w:val="ab"/>
        <w:numPr>
          <w:ilvl w:val="0"/>
          <w:numId w:val="7"/>
        </w:numPr>
        <w:tabs>
          <w:tab w:val="left" w:pos="1644"/>
        </w:tabs>
        <w:spacing w:before="52"/>
        <w:ind w:left="1643" w:hanging="16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торжественная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церемония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подъема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Государственного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флага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РФ;</w:t>
      </w:r>
    </w:p>
    <w:p w:rsidR="00953399" w:rsidRDefault="0046050C">
      <w:pPr>
        <w:pStyle w:val="a8"/>
        <w:spacing w:before="52"/>
        <w:ind w:left="1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тематические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спортивные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праздники,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творческие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фестивали;</w:t>
      </w:r>
    </w:p>
    <w:p w:rsidR="00953399" w:rsidRDefault="0046050C">
      <w:pPr>
        <w:pStyle w:val="a8"/>
        <w:spacing w:before="52"/>
        <w:ind w:left="14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мероприятия,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направленные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на поддержку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семейного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воспитания</w:t>
      </w:r>
    </w:p>
    <w:p w:rsidR="00953399" w:rsidRDefault="0046050C">
      <w:pPr>
        <w:spacing w:before="52" w:line="276" w:lineRule="auto"/>
        <w:ind w:left="630" w:right="6661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Творческий отчетный концерт;</w:t>
      </w:r>
      <w:r>
        <w:rPr>
          <w:rFonts w:ascii="Times New Roman" w:hAnsi="Times New Roman" w:cs="Times New Roman"/>
          <w:iCs/>
          <w:spacing w:val="-61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Фестиваль</w:t>
      </w:r>
      <w:r>
        <w:rPr>
          <w:rFonts w:ascii="Times New Roman" w:hAnsi="Times New Roman" w:cs="Times New Roman"/>
          <w:iCs/>
          <w:spacing w:val="-2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сказок;</w:t>
      </w:r>
    </w:p>
    <w:p w:rsidR="00953399" w:rsidRDefault="0046050C">
      <w:pPr>
        <w:spacing w:before="2"/>
        <w:ind w:left="630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Танцевальный</w:t>
      </w:r>
      <w:r>
        <w:rPr>
          <w:rFonts w:ascii="Times New Roman" w:hAnsi="Times New Roman" w:cs="Times New Roman"/>
          <w:iCs/>
          <w:spacing w:val="-7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марафон;</w:t>
      </w:r>
    </w:p>
    <w:p w:rsidR="00953399" w:rsidRDefault="0046050C">
      <w:pPr>
        <w:spacing w:before="51"/>
        <w:ind w:left="630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Фестиваль</w:t>
      </w:r>
      <w:r>
        <w:rPr>
          <w:rFonts w:ascii="Times New Roman" w:hAnsi="Times New Roman" w:cs="Times New Roman"/>
          <w:iCs/>
          <w:spacing w:val="-6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моделей</w:t>
      </w:r>
      <w:r>
        <w:rPr>
          <w:rFonts w:ascii="Times New Roman" w:hAnsi="Times New Roman" w:cs="Times New Roman"/>
          <w:iCs/>
          <w:spacing w:val="-4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из</w:t>
      </w:r>
      <w:r>
        <w:rPr>
          <w:rFonts w:ascii="Times New Roman" w:hAnsi="Times New Roman" w:cs="Times New Roman"/>
          <w:iCs/>
          <w:spacing w:val="-4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отходов</w:t>
      </w:r>
      <w:r>
        <w:rPr>
          <w:rFonts w:ascii="Times New Roman" w:hAnsi="Times New Roman" w:cs="Times New Roman"/>
          <w:iCs/>
          <w:spacing w:val="1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«Мусорная</w:t>
      </w:r>
      <w:r>
        <w:rPr>
          <w:rFonts w:ascii="Times New Roman" w:hAnsi="Times New Roman" w:cs="Times New Roman"/>
          <w:iCs/>
          <w:spacing w:val="-5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мода»</w:t>
      </w:r>
    </w:p>
    <w:p w:rsidR="00953399" w:rsidRDefault="00953399">
      <w:pPr>
        <w:spacing w:before="51"/>
        <w:ind w:left="630"/>
        <w:rPr>
          <w:rFonts w:ascii="Times New Roman" w:hAnsi="Times New Roman" w:cs="Times New Roman"/>
          <w:b/>
          <w:i/>
          <w:sz w:val="28"/>
        </w:rPr>
      </w:pPr>
    </w:p>
    <w:p w:rsidR="00953399" w:rsidRDefault="0046050C">
      <w:pPr>
        <w:pStyle w:val="1"/>
        <w:spacing w:before="1"/>
        <w:rPr>
          <w:rFonts w:ascii="Times New Roman" w:hAnsi="Times New Roman" w:cs="Times New Roman"/>
        </w:rPr>
      </w:pPr>
      <w:bookmarkStart w:id="12" w:name="Модуль_«Отрядная_работа»"/>
      <w:bookmarkEnd w:id="12"/>
      <w:r>
        <w:rPr>
          <w:rFonts w:ascii="Times New Roman" w:hAnsi="Times New Roman" w:cs="Times New Roman"/>
          <w:color w:val="006FC0"/>
        </w:rPr>
        <w:t>Модуль</w:t>
      </w:r>
      <w:r>
        <w:rPr>
          <w:rFonts w:ascii="Times New Roman" w:hAnsi="Times New Roman" w:cs="Times New Roman"/>
          <w:color w:val="006FC0"/>
          <w:spacing w:val="-12"/>
        </w:rPr>
        <w:t xml:space="preserve"> </w:t>
      </w:r>
      <w:r>
        <w:rPr>
          <w:rFonts w:ascii="Times New Roman" w:hAnsi="Times New Roman" w:cs="Times New Roman"/>
          <w:color w:val="006FC0"/>
        </w:rPr>
        <w:t>«Отрядная</w:t>
      </w:r>
      <w:r>
        <w:rPr>
          <w:rFonts w:ascii="Times New Roman" w:hAnsi="Times New Roman" w:cs="Times New Roman"/>
          <w:color w:val="006FC0"/>
          <w:spacing w:val="-12"/>
        </w:rPr>
        <w:t xml:space="preserve"> </w:t>
      </w:r>
      <w:r>
        <w:rPr>
          <w:rFonts w:ascii="Times New Roman" w:hAnsi="Times New Roman" w:cs="Times New Roman"/>
          <w:color w:val="006FC0"/>
        </w:rPr>
        <w:t>работа»</w:t>
      </w:r>
    </w:p>
    <w:p w:rsidR="00953399" w:rsidRDefault="0046050C">
      <w:pPr>
        <w:pStyle w:val="a8"/>
        <w:spacing w:line="276" w:lineRule="auto"/>
        <w:ind w:left="630" w:right="568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организует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групповую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индивидуальную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работу 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детьми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вверенного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ему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временного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коллектива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отряда.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Временный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детский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коллектив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группа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объединенных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целях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жизнедеятельности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условиях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лагеря.</w:t>
      </w:r>
    </w:p>
    <w:p w:rsidR="00953399" w:rsidRDefault="0046050C">
      <w:pPr>
        <w:pStyle w:val="a8"/>
        <w:spacing w:line="273" w:lineRule="auto"/>
        <w:ind w:left="630" w:right="574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потенциала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предусматривает:</w:t>
      </w:r>
    </w:p>
    <w:p w:rsidR="00953399" w:rsidRDefault="0046050C">
      <w:pPr>
        <w:pStyle w:val="ab"/>
        <w:numPr>
          <w:ilvl w:val="0"/>
          <w:numId w:val="8"/>
        </w:numPr>
        <w:tabs>
          <w:tab w:val="left" w:pos="1811"/>
          <w:tab w:val="left" w:pos="1812"/>
        </w:tabs>
        <w:spacing w:before="4"/>
        <w:ind w:hanging="13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отрядной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893"/>
        </w:tabs>
        <w:spacing w:before="52" w:line="276" w:lineRule="auto"/>
        <w:ind w:right="572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активной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позиции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обсуждения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благоприятной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среды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общения; доверительное общение и поддержку детей в решении проблем,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конфликтных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ситуаций;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644"/>
        </w:tabs>
        <w:spacing w:before="2" w:line="276" w:lineRule="auto"/>
        <w:ind w:right="567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организацию интересных и полезных для личностного развития ребенка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совместных дел, позволяющих вовлекать в них детей с разными потребностями,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самореализации,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устанавливать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укреплять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доверительные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значимым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взрослым,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задающим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образцы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поведения;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вовлечение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отрядные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общелагерные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ролях: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сценаристов,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постановщиков,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исполнителей,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корреспондентов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редакторов,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ведущих,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декораторов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т.д.;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634"/>
        </w:tabs>
        <w:spacing w:line="276" w:lineRule="auto"/>
        <w:ind w:right="571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сплочение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отряда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(временного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детского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коллектив)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игры,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тренинги</w:t>
      </w:r>
      <w:r>
        <w:rPr>
          <w:rFonts w:ascii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сплочение</w:t>
      </w:r>
      <w:r>
        <w:rPr>
          <w:rFonts w:ascii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командообразование,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огонек</w:t>
      </w:r>
      <w:r>
        <w:rPr>
          <w:rFonts w:ascii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знакомства,</w:t>
      </w:r>
    </w:p>
    <w:p w:rsidR="00953399" w:rsidRDefault="009B2ACE">
      <w:pPr>
        <w:pStyle w:val="a8"/>
        <w:spacing w:before="25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6" style="position:absolute;left:0;text-align:left;margin-left:24pt;margin-top:24pt;width:0;height:0;z-index:-25165107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</w:rPr>
        <w:t>визитки;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855"/>
        </w:tabs>
        <w:spacing w:before="52" w:line="276" w:lineRule="auto"/>
        <w:ind w:right="566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принятие совместно 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детьми законов и правил отряда, которым они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будут следовать в детском лагере, а также символов, названия,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девиза, эмблемы,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песни,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подчеркнут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принадлежность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именно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этому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конкретному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коллективу;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2033"/>
        </w:tabs>
        <w:spacing w:before="3" w:line="273" w:lineRule="auto"/>
        <w:ind w:right="572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интересов,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склонностей,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ценностных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ориентаций,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выявление лидеров,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аутсайдеров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наблюдение,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игры,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анкеты;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961"/>
        </w:tabs>
        <w:spacing w:before="3" w:line="276" w:lineRule="auto"/>
        <w:ind w:right="571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аналитическую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детьми: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мероприятия,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смены,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результатов;</w:t>
      </w:r>
    </w:p>
    <w:p w:rsidR="00953399" w:rsidRDefault="0046050C">
      <w:pPr>
        <w:pStyle w:val="ab"/>
        <w:numPr>
          <w:ilvl w:val="0"/>
          <w:numId w:val="8"/>
        </w:numPr>
        <w:tabs>
          <w:tab w:val="left" w:pos="1532"/>
          <w:tab w:val="left" w:pos="1533"/>
        </w:tabs>
        <w:spacing w:before="2"/>
        <w:ind w:left="1532" w:hanging="10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детских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инициатив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детского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самоуправления;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639"/>
        </w:tabs>
        <w:spacing w:before="51" w:line="276" w:lineRule="auto"/>
        <w:ind w:right="576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отряда: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хозяйственный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сбор,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организационный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сбор,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утренний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информационный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сбор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отряда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др.;</w:t>
      </w:r>
    </w:p>
    <w:p w:rsidR="00953399" w:rsidRDefault="0046050C">
      <w:pPr>
        <w:pStyle w:val="ab"/>
        <w:numPr>
          <w:ilvl w:val="0"/>
          <w:numId w:val="8"/>
        </w:numPr>
        <w:tabs>
          <w:tab w:val="left" w:pos="1542"/>
          <w:tab w:val="left" w:pos="1543"/>
        </w:tabs>
        <w:spacing w:before="1"/>
        <w:ind w:left="1542" w:hanging="10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огонек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(отрядная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«свеча»):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огонек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знакомства,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огонек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оргпериода,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огонек</w:t>
      </w:r>
    </w:p>
    <w:p w:rsidR="00953399" w:rsidRDefault="0046050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3" w:line="276" w:lineRule="auto"/>
        <w:ind w:left="630" w:right="5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– анализ</w:t>
      </w:r>
      <w:r>
        <w:rPr>
          <w:rFonts w:ascii="Times New Roman" w:hAnsi="Times New Roman" w:cs="Times New Roman"/>
          <w:spacing w:val="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дня,</w:t>
      </w:r>
      <w:r>
        <w:rPr>
          <w:rFonts w:ascii="Times New Roman" w:hAnsi="Times New Roman" w:cs="Times New Roman"/>
          <w:spacing w:val="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огонек</w:t>
      </w:r>
      <w:r>
        <w:rPr>
          <w:rFonts w:ascii="Times New Roman" w:hAnsi="Times New Roman" w:cs="Times New Roman"/>
          <w:spacing w:val="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прощания,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  <w:w w:val="95"/>
        </w:rPr>
        <w:t>тематический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  <w:w w:val="95"/>
        </w:rPr>
        <w:t>огонек.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  <w:w w:val="95"/>
        </w:rPr>
        <w:t>Специфическая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  <w:w w:val="95"/>
        </w:rPr>
        <w:t>форма</w:t>
      </w:r>
      <w:r>
        <w:rPr>
          <w:rFonts w:ascii="Times New Roman" w:hAnsi="Times New Roman" w:cs="Times New Roman"/>
          <w:spacing w:val="1"/>
          <w:w w:val="95"/>
        </w:rPr>
        <w:t xml:space="preserve"> </w:t>
      </w:r>
      <w:r>
        <w:rPr>
          <w:rFonts w:ascii="Times New Roman" w:hAnsi="Times New Roman" w:cs="Times New Roman"/>
        </w:rPr>
        <w:t>общения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взрослых,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представляющая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собой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коллективное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обсуждение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педагогами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прожитого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дня,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анализ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проведенных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акций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складывающихся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взаимоотношений.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Огонек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камерное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общение,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сугубо отрядная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форма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работы.</w:t>
      </w:r>
    </w:p>
    <w:p w:rsidR="00953399" w:rsidRDefault="00953399">
      <w:pPr>
        <w:pStyle w:val="1"/>
        <w:rPr>
          <w:rFonts w:ascii="Times New Roman" w:hAnsi="Times New Roman" w:cs="Times New Roman"/>
          <w:color w:val="006FC0"/>
        </w:rPr>
      </w:pPr>
      <w:bookmarkStart w:id="13" w:name="Модуль_«Коллективно-творческое_дело_(КТД"/>
      <w:bookmarkEnd w:id="13"/>
    </w:p>
    <w:p w:rsidR="00953399" w:rsidRDefault="0046050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FC0"/>
        </w:rPr>
        <w:t>Модуль</w:t>
      </w:r>
      <w:r>
        <w:rPr>
          <w:rFonts w:ascii="Times New Roman" w:hAnsi="Times New Roman" w:cs="Times New Roman"/>
          <w:color w:val="006FC0"/>
          <w:spacing w:val="-10"/>
        </w:rPr>
        <w:t xml:space="preserve"> </w:t>
      </w:r>
      <w:r>
        <w:rPr>
          <w:rFonts w:ascii="Times New Roman" w:hAnsi="Times New Roman" w:cs="Times New Roman"/>
          <w:color w:val="006FC0"/>
        </w:rPr>
        <w:t>«Коллективно-творческое</w:t>
      </w:r>
      <w:r>
        <w:rPr>
          <w:rFonts w:ascii="Times New Roman" w:hAnsi="Times New Roman" w:cs="Times New Roman"/>
          <w:color w:val="006FC0"/>
          <w:spacing w:val="-12"/>
        </w:rPr>
        <w:t xml:space="preserve"> </w:t>
      </w:r>
      <w:r>
        <w:rPr>
          <w:rFonts w:ascii="Times New Roman" w:hAnsi="Times New Roman" w:cs="Times New Roman"/>
          <w:color w:val="006FC0"/>
        </w:rPr>
        <w:t>дело</w:t>
      </w:r>
      <w:r>
        <w:rPr>
          <w:rFonts w:ascii="Times New Roman" w:hAnsi="Times New Roman" w:cs="Times New Roman"/>
          <w:color w:val="006FC0"/>
          <w:spacing w:val="-7"/>
        </w:rPr>
        <w:t xml:space="preserve"> </w:t>
      </w:r>
      <w:r>
        <w:rPr>
          <w:rFonts w:ascii="Times New Roman" w:hAnsi="Times New Roman" w:cs="Times New Roman"/>
          <w:color w:val="006FC0"/>
        </w:rPr>
        <w:t>(КТД)»</w:t>
      </w:r>
    </w:p>
    <w:p w:rsidR="00953399" w:rsidRDefault="0046050C">
      <w:pPr>
        <w:pStyle w:val="a8"/>
        <w:spacing w:line="276" w:lineRule="auto"/>
        <w:ind w:left="630" w:firstLine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КТД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группы,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направленная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создание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нового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творческого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продукта.</w:t>
      </w:r>
    </w:p>
    <w:p w:rsidR="00953399" w:rsidRDefault="0046050C">
      <w:pPr>
        <w:pStyle w:val="a8"/>
        <w:tabs>
          <w:tab w:val="left" w:pos="3203"/>
          <w:tab w:val="left" w:pos="4802"/>
          <w:tab w:val="left" w:pos="5638"/>
          <w:tab w:val="left" w:pos="6324"/>
          <w:tab w:val="left" w:pos="6824"/>
          <w:tab w:val="left" w:pos="8989"/>
        </w:tabs>
        <w:spacing w:before="2" w:line="273" w:lineRule="auto"/>
        <w:ind w:left="630" w:right="576" w:firstLine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Различаются</w:t>
      </w:r>
      <w:r>
        <w:rPr>
          <w:rFonts w:ascii="Times New Roman" w:hAnsi="Times New Roman" w:cs="Times New Roman"/>
        </w:rPr>
        <w:tab/>
        <w:t>следующие</w:t>
      </w:r>
      <w:r>
        <w:rPr>
          <w:rFonts w:ascii="Times New Roman" w:hAnsi="Times New Roman" w:cs="Times New Roman"/>
        </w:rPr>
        <w:tab/>
        <w:t>виды</w:t>
      </w:r>
      <w:r>
        <w:rPr>
          <w:rFonts w:ascii="Times New Roman" w:hAnsi="Times New Roman" w:cs="Times New Roman"/>
        </w:rPr>
        <w:tab/>
        <w:t>КТД</w:t>
      </w:r>
      <w:r>
        <w:rPr>
          <w:rFonts w:ascii="Times New Roman" w:hAnsi="Times New Roman" w:cs="Times New Roman"/>
        </w:rPr>
        <w:tab/>
        <w:t>по</w:t>
      </w:r>
      <w:r>
        <w:rPr>
          <w:rFonts w:ascii="Times New Roman" w:hAnsi="Times New Roman" w:cs="Times New Roman"/>
        </w:rPr>
        <w:tab/>
        <w:t>направленности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деятельности: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познавательные,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художественные,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экологические,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досуговые,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спортивные.</w:t>
      </w:r>
    </w:p>
    <w:p w:rsidR="00953399" w:rsidRDefault="0046050C">
      <w:pPr>
        <w:pStyle w:val="a8"/>
        <w:spacing w:before="3"/>
        <w:ind w:left="1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4448" behindDoc="1" locked="0" layoutInCell="1" allowOverlap="1">
            <wp:simplePos x="0" y="0"/>
            <wp:positionH relativeFrom="page">
              <wp:posOffset>5149850</wp:posOffset>
            </wp:positionH>
            <wp:positionV relativeFrom="paragraph">
              <wp:posOffset>99060</wp:posOffset>
            </wp:positionV>
            <wp:extent cx="1581150" cy="2132965"/>
            <wp:effectExtent l="0" t="0" r="0" b="0"/>
            <wp:wrapNone/>
            <wp:docPr id="1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4.jpe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Игровые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творческие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программы</w:t>
      </w:r>
    </w:p>
    <w:p w:rsidR="00953399" w:rsidRDefault="0046050C">
      <w:pPr>
        <w:pStyle w:val="2"/>
        <w:spacing w:before="52"/>
        <w:ind w:left="63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«Вместе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5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весело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шагать»</w:t>
      </w:r>
    </w:p>
    <w:p w:rsidR="00953399" w:rsidRDefault="0046050C">
      <w:pPr>
        <w:spacing w:before="52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Концерт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«Алло,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ищем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таланты!»</w:t>
      </w:r>
    </w:p>
    <w:p w:rsidR="00953399" w:rsidRDefault="0046050C">
      <w:pPr>
        <w:spacing w:before="52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</w:t>
      </w:r>
      <w:r>
        <w:rPr>
          <w:rFonts w:ascii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«Тропа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испытаний»</w:t>
      </w:r>
    </w:p>
    <w:p w:rsidR="00953399" w:rsidRDefault="0046050C">
      <w:pPr>
        <w:spacing w:before="51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Викторина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«Устами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младенца»</w:t>
      </w:r>
    </w:p>
    <w:p w:rsidR="00953399" w:rsidRDefault="0046050C">
      <w:pPr>
        <w:pStyle w:val="a8"/>
        <w:spacing w:before="53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Конкурсно-развлекательная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программа</w:t>
      </w:r>
    </w:p>
    <w:p w:rsidR="00953399" w:rsidRDefault="0046050C">
      <w:pPr>
        <w:pStyle w:val="2"/>
        <w:spacing w:before="51"/>
        <w:ind w:left="692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«Лето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красное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–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звонче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пой!»</w:t>
      </w:r>
    </w:p>
    <w:p w:rsidR="00953399" w:rsidRDefault="0046050C">
      <w:pPr>
        <w:spacing w:before="52" w:line="273" w:lineRule="auto"/>
        <w:ind w:left="630" w:right="335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Инсценирование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отрывка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русских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народных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сказок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Флешмоб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«Танцуй вместе с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нами!»</w:t>
      </w:r>
    </w:p>
    <w:p w:rsidR="00953399" w:rsidRDefault="0046050C">
      <w:pPr>
        <w:spacing w:before="3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Конкурсная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«Фабрика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звезд»</w:t>
      </w:r>
    </w:p>
    <w:p w:rsidR="00953399" w:rsidRDefault="00953399">
      <w:pPr>
        <w:rPr>
          <w:rFonts w:ascii="Times New Roman" w:hAnsi="Times New Roman" w:cs="Times New Roman"/>
          <w:sz w:val="28"/>
        </w:rPr>
        <w:sectPr w:rsidR="00953399">
          <w:pgSz w:w="11910" w:h="16840"/>
          <w:pgMar w:top="5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25"/>
        <w:ind w:left="14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65" style="position:absolute;left:0;text-align:left;margin-left:24pt;margin-top:24pt;width:0;height:0;z-index:-25165004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  <w:color w:val="006FC0"/>
        </w:rPr>
        <w:t>Модуль</w:t>
      </w:r>
      <w:r w:rsidR="0046050C">
        <w:rPr>
          <w:rFonts w:ascii="Times New Roman" w:hAnsi="Times New Roman" w:cs="Times New Roman"/>
          <w:color w:val="006FC0"/>
          <w:spacing w:val="-12"/>
        </w:rPr>
        <w:t xml:space="preserve"> </w:t>
      </w:r>
      <w:r w:rsidR="0046050C">
        <w:rPr>
          <w:rFonts w:ascii="Times New Roman" w:hAnsi="Times New Roman" w:cs="Times New Roman"/>
          <w:color w:val="006FC0"/>
        </w:rPr>
        <w:t>«Самоуправление»</w:t>
      </w:r>
    </w:p>
    <w:p w:rsidR="00953399" w:rsidRDefault="0046050C">
      <w:pPr>
        <w:pStyle w:val="a8"/>
        <w:spacing w:before="52" w:line="276" w:lineRule="auto"/>
        <w:ind w:left="630" w:right="566" w:firstLine="9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Постоянно действующие органы самоуправления включают в себя: совет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совет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командиров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отрядов,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клубов,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штабов.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Высшим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самоуправления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«Дружное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собрание»,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ходе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которого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решаются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основные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вопросы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жизнедеятельности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планируется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проходят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выборы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органов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самоуправления,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оценивается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работа.</w:t>
      </w:r>
    </w:p>
    <w:p w:rsidR="00953399" w:rsidRDefault="009B2ACE">
      <w:pPr>
        <w:pStyle w:val="a8"/>
        <w:spacing w:before="5"/>
        <w:rPr>
          <w:rFonts w:ascii="Times New Roman" w:hAnsi="Times New Roman" w:cs="Times New Roman"/>
          <w:sz w:val="9"/>
        </w:rPr>
      </w:pPr>
      <w:r w:rsidRPr="009B2ACE">
        <w:rPr>
          <w:rFonts w:ascii="Times New Roman" w:hAnsi="Times New Roman" w:cs="Times New Roman"/>
        </w:rPr>
        <w:pict>
          <v:group id="_x0000_s1156" style="position:absolute;margin-left:0;margin-top:0;width:0;height:0;z-index:-251627520;mso-position-horizontal-relative:page" coordorigin="2284,154" coordsize="5552,6073203">
            <v:shape id="_x0000_s1164" type="#_x0000_t75" style="position:absolute;left:2283;top:153;width:5552;height:6073">
              <v:imagedata r:id="rId4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3" type="#_x0000_t202" style="position:absolute;left:4614;top:425;width:908;height:740" filled="f" stroked="f">
              <v:textbox inset="0,0,0,0">
                <w:txbxContent>
                  <w:p w:rsidR="00953399" w:rsidRDefault="0046050C">
                    <w:pPr>
                      <w:spacing w:line="160" w:lineRule="exact"/>
                      <w:ind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ТВОРЧЕСКАЯ</w:t>
                    </w:r>
                  </w:p>
                  <w:p w:rsidR="00953399" w:rsidRDefault="0046050C">
                    <w:pPr>
                      <w:ind w:left="52" w:right="69" w:firstLine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ГРУППА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НЕПОСЕДЫ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(ДОСУГ)</w:t>
                    </w:r>
                  </w:p>
                </w:txbxContent>
              </v:textbox>
            </v:shape>
            <v:shape id="_x0000_s1162" type="#_x0000_t202" style="position:absolute;left:2626;top:1755;width:877;height:346" filled="f" stroked="f">
              <v:textbox inset="0,0,0,0">
                <w:txbxContent>
                  <w:p w:rsidR="00953399" w:rsidRDefault="0046050C">
                    <w:pPr>
                      <w:spacing w:line="158" w:lineRule="exact"/>
                      <w:ind w:left="7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ФИЗРУКИ-</w:t>
                    </w:r>
                  </w:p>
                  <w:p w:rsidR="00953399" w:rsidRDefault="0046050C">
                    <w:pPr>
                      <w:spacing w:line="18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ЗДОРОВЯКИ</w:t>
                    </w:r>
                  </w:p>
                </w:txbxContent>
              </v:textbox>
            </v:shape>
            <v:shape id="_x0000_s1161" type="#_x0000_t202" style="position:absolute;left:6578;top:1884;width:977;height:351" filled="f" stroked="f">
              <v:textbox inset="0,0,0,0">
                <w:txbxContent>
                  <w:p w:rsidR="00953399" w:rsidRDefault="0046050C">
                    <w:pPr>
                      <w:spacing w:line="160" w:lineRule="exact"/>
                      <w:ind w:left="8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ДЕЖУРНЫЕ</w:t>
                    </w:r>
                  </w:p>
                  <w:p w:rsidR="00953399" w:rsidRDefault="0046050C">
                    <w:pPr>
                      <w:spacing w:line="19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КОМАНДИРЫ</w:t>
                    </w:r>
                  </w:p>
                </w:txbxContent>
              </v:textbox>
            </v:shape>
            <v:shape id="_x0000_s1160" type="#_x0000_t202" style="position:absolute;left:4643;top:3019;width:863;height:404" filled="f" stroked="f">
              <v:textbox inset="0,0,0,0">
                <w:txbxContent>
                  <w:p w:rsidR="00953399" w:rsidRDefault="0046050C">
                    <w:pPr>
                      <w:spacing w:line="185" w:lineRule="exact"/>
                      <w:ind w:lef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ДРУЖНОЕ</w:t>
                    </w:r>
                  </w:p>
                  <w:p w:rsidR="00953399" w:rsidRDefault="0046050C">
                    <w:pPr>
                      <w:spacing w:before="1" w:line="217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СОБРАНИЕ</w:t>
                    </w:r>
                  </w:p>
                </w:txbxContent>
              </v:textbox>
            </v:shape>
            <v:shape id="_x0000_s1159" type="#_x0000_t202" style="position:absolute;left:2631;top:4026;width:868;height:346" filled="f" stroked="f">
              <v:textbox inset="0,0,0,0">
                <w:txbxContent>
                  <w:p w:rsidR="00953399" w:rsidRDefault="0046050C">
                    <w:pPr>
                      <w:spacing w:line="158" w:lineRule="exact"/>
                      <w:ind w:left="6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ГРУППА</w:t>
                    </w:r>
                  </w:p>
                  <w:p w:rsidR="00953399" w:rsidRDefault="0046050C">
                    <w:pPr>
                      <w:spacing w:line="188" w:lineRule="exact"/>
                      <w:ind w:left="-1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«АЙБОЛИТ»</w:t>
                    </w:r>
                  </w:p>
                </w:txbxContent>
              </v:textbox>
            </v:shape>
            <v:shape id="_x0000_s1158" type="#_x0000_t202" style="position:absolute;left:6525;top:4026;width:1086;height:346" filled="f" stroked="f">
              <v:textbox inset="0,0,0,0">
                <w:txbxContent>
                  <w:p w:rsidR="00953399" w:rsidRDefault="0046050C">
                    <w:pPr>
                      <w:spacing w:line="158" w:lineRule="exact"/>
                      <w:ind w:left="-1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БЮРО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ДОБРЫХ</w:t>
                    </w:r>
                  </w:p>
                  <w:p w:rsidR="00953399" w:rsidRDefault="0046050C">
                    <w:pPr>
                      <w:spacing w:line="188" w:lineRule="exact"/>
                      <w:ind w:left="2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УСЛУГ</w:t>
                    </w:r>
                  </w:p>
                </w:txbxContent>
              </v:textbox>
            </v:shape>
            <v:shape id="_x0000_s1157" type="#_x0000_t202" style="position:absolute;left:4595;top:5356;width:944;height:159" filled="f" stroked="f">
              <v:textbox inset="0,0,0,0">
                <w:txbxContent>
                  <w:p w:rsidR="00953399" w:rsidRDefault="0046050C">
                    <w:pPr>
                      <w:spacing w:line="15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ПРЕСС-ЦЕНТР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3399" w:rsidRDefault="00953399">
      <w:pPr>
        <w:pStyle w:val="a8"/>
        <w:rPr>
          <w:rFonts w:ascii="Times New Roman" w:hAnsi="Times New Roman" w:cs="Times New Roman"/>
        </w:rPr>
      </w:pPr>
    </w:p>
    <w:p w:rsidR="00953399" w:rsidRDefault="0046050C">
      <w:pPr>
        <w:pStyle w:val="a8"/>
        <w:spacing w:before="224" w:line="276" w:lineRule="auto"/>
        <w:ind w:left="601" w:right="562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уровне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отряда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через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лидеров,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выбранных по инициативе и предложениям членов отряда (командиров, физоргов,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культорг и др.), представляющих интересы отряда в общих делах детского лагеря,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взаимодействии с администрацией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детского лагеря.</w:t>
      </w:r>
    </w:p>
    <w:p w:rsidR="00953399" w:rsidRDefault="0046050C">
      <w:pPr>
        <w:pStyle w:val="a8"/>
        <w:spacing w:before="2" w:line="276" w:lineRule="auto"/>
        <w:ind w:left="769" w:right="5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проводится подведение итогов за день, в случае необходимости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заслушивается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отчет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жизнедеятельности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отрядов,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проходит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подсчет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заработанных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баллов 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следующей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схеме:</w:t>
      </w:r>
    </w:p>
    <w:p w:rsidR="00953399" w:rsidRDefault="0046050C">
      <w:pPr>
        <w:pStyle w:val="a8"/>
        <w:spacing w:before="2"/>
        <w:ind w:left="7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Начисление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баллов:</w:t>
      </w:r>
    </w:p>
    <w:p w:rsidR="00953399" w:rsidRDefault="0046050C">
      <w:pPr>
        <w:pStyle w:val="a8"/>
        <w:spacing w:before="52" w:line="273" w:lineRule="auto"/>
        <w:ind w:left="687" w:right="2918" w:firstLine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мероприятии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-10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баллов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максимально;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1 место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любом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мероприятии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баллов;</w:t>
      </w:r>
    </w:p>
    <w:p w:rsidR="00953399" w:rsidRDefault="0046050C">
      <w:pPr>
        <w:pStyle w:val="ab"/>
        <w:numPr>
          <w:ilvl w:val="0"/>
          <w:numId w:val="9"/>
        </w:numPr>
        <w:tabs>
          <w:tab w:val="left" w:pos="913"/>
        </w:tabs>
        <w:spacing w:before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–10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баллов;</w:t>
      </w:r>
    </w:p>
    <w:p w:rsidR="00953399" w:rsidRDefault="0046050C">
      <w:pPr>
        <w:pStyle w:val="ab"/>
        <w:numPr>
          <w:ilvl w:val="0"/>
          <w:numId w:val="9"/>
        </w:numPr>
        <w:tabs>
          <w:tab w:val="left" w:pos="957"/>
        </w:tabs>
        <w:spacing w:before="53"/>
        <w:ind w:left="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5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баллов.</w:t>
      </w:r>
    </w:p>
    <w:p w:rsidR="00953399" w:rsidRDefault="0046050C">
      <w:pPr>
        <w:pStyle w:val="a8"/>
        <w:spacing w:before="51"/>
        <w:ind w:left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pacing w:val="-2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Снятие</w:t>
      </w:r>
      <w:r>
        <w:rPr>
          <w:rFonts w:ascii="Times New Roman" w:hAnsi="Times New Roman" w:cs="Times New Roman"/>
          <w:spacing w:val="-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баллов:</w:t>
      </w:r>
    </w:p>
    <w:p w:rsidR="00953399" w:rsidRDefault="0046050C">
      <w:pPr>
        <w:pStyle w:val="a8"/>
        <w:spacing w:before="52" w:line="276" w:lineRule="auto"/>
        <w:ind w:left="769" w:right="55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опоздание на мероприятие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 5 баллов;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оскорбление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друг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друга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3 балла;</w:t>
      </w:r>
    </w:p>
    <w:p w:rsidR="00953399" w:rsidRDefault="0046050C">
      <w:pPr>
        <w:pStyle w:val="a8"/>
        <w:spacing w:before="1"/>
        <w:ind w:left="702"/>
        <w:rPr>
          <w:rFonts w:ascii="Times New Roman" w:hAnsi="Times New Roman" w:cs="Times New Roman"/>
        </w:rPr>
      </w:pPr>
      <w:bookmarkStart w:id="14" w:name="опоздание_(на_линейку,_в_столовую)_–_1_б"/>
      <w:bookmarkEnd w:id="14"/>
      <w:r>
        <w:rPr>
          <w:rFonts w:ascii="Times New Roman" w:hAnsi="Times New Roman" w:cs="Times New Roman"/>
        </w:rPr>
        <w:t>опоздание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линейку,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столовую)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балл</w:t>
      </w:r>
    </w:p>
    <w:p w:rsidR="00953399" w:rsidRDefault="00953399">
      <w:pPr>
        <w:rPr>
          <w:rFonts w:ascii="Times New Roman" w:hAnsi="Times New Roman" w:cs="Times New Roman"/>
        </w:rPr>
        <w:sectPr w:rsidR="00953399">
          <w:pgSz w:w="11910" w:h="16840"/>
          <w:pgMar w:top="5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group id="_x0000_s1153" style="position:absolute;left:0;text-align:left;margin-left:24pt;margin-top:24pt;width:0;height:0;z-index:-251649024;mso-position-horizontal-relative:page;mso-position-vertical-relative:page" coordorigin="480,480" coordsize="10949,15884203">
            <v:rect id="_x0000_s1155" style="position:absolute;left:542;top:5679;width:5657;height:342" fillcolor="#f9f9f9" stroked="f"/>
            <v:shape id="_x0000_s115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5" w:name="Модуль_«Здоровый_образ_жизни»"/>
      <w:bookmarkEnd w:id="15"/>
      <w:r w:rsidR="0046050C">
        <w:rPr>
          <w:rFonts w:ascii="Times New Roman" w:hAnsi="Times New Roman" w:cs="Times New Roman"/>
          <w:color w:val="006FC0"/>
          <w:shd w:val="clear" w:color="auto" w:fill="F9F9F9"/>
        </w:rPr>
        <w:t>Модуль</w:t>
      </w:r>
      <w:r w:rsidR="0046050C">
        <w:rPr>
          <w:rFonts w:ascii="Times New Roman" w:hAnsi="Times New Roman" w:cs="Times New Roman"/>
          <w:color w:val="006FC0"/>
          <w:spacing w:val="-11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«Здоровый</w:t>
      </w:r>
      <w:r w:rsidR="0046050C">
        <w:rPr>
          <w:rFonts w:ascii="Times New Roman" w:hAnsi="Times New Roman" w:cs="Times New Roman"/>
          <w:color w:val="006FC0"/>
          <w:spacing w:val="-8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образ</w:t>
      </w:r>
      <w:r w:rsidR="0046050C">
        <w:rPr>
          <w:rFonts w:ascii="Times New Roman" w:hAnsi="Times New Roman" w:cs="Times New Roman"/>
          <w:color w:val="006FC0"/>
          <w:spacing w:val="-11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жизни»</w:t>
      </w:r>
    </w:p>
    <w:p w:rsidR="00953399" w:rsidRDefault="0046050C">
      <w:pPr>
        <w:pStyle w:val="a8"/>
        <w:spacing w:before="52" w:line="276" w:lineRule="auto"/>
        <w:ind w:left="630" w:right="562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Модуль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предполагает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восстановление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физического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6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психического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здоровья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благоприятных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социокультурных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условиях,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освоение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способов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восстановления и укрепление здоровья, формирование ценностного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отношения 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собственному</w:t>
      </w:r>
      <w:r>
        <w:rPr>
          <w:rFonts w:ascii="Times New Roman" w:hAnsi="Times New Roman" w:cs="Times New Roman"/>
          <w:spacing w:val="-7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здоровью,</w:t>
      </w:r>
      <w:r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способов</w:t>
      </w:r>
      <w:r>
        <w:rPr>
          <w:rFonts w:ascii="Times New Roman" w:hAnsi="Times New Roman" w:cs="Times New Roman"/>
          <w:spacing w:val="-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его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укрепления</w:t>
      </w:r>
      <w:r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т.п.</w:t>
      </w:r>
    </w:p>
    <w:p w:rsidR="00953399" w:rsidRDefault="0046050C">
      <w:pPr>
        <w:pStyle w:val="a8"/>
        <w:spacing w:line="276" w:lineRule="auto"/>
        <w:ind w:left="630" w:right="571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Основными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составляющими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здорового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образа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жизни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являются: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оптимальный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уровень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двигательной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активности,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рациональное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питание,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соблюдение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режима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дня,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личная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гигиена,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соблюдение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правил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поведения,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позволяющих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избежать</w:t>
      </w:r>
      <w:r>
        <w:rPr>
          <w:rFonts w:ascii="Times New Roman" w:hAnsi="Times New Roman" w:cs="Times New Roman"/>
          <w:spacing w:val="5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травм</w:t>
      </w:r>
      <w:r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-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других</w:t>
      </w:r>
      <w:r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повреждений.</w:t>
      </w:r>
    </w:p>
    <w:p w:rsidR="00953399" w:rsidRDefault="0046050C">
      <w:pPr>
        <w:pStyle w:val="a8"/>
        <w:spacing w:line="276" w:lineRule="auto"/>
        <w:ind w:left="630" w:right="575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Система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мероприятий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детском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лагере,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направленных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на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воспитание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ответственного отношения у детей к своему здоровью и здоровью окружающих,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включает</w:t>
      </w:r>
      <w:r>
        <w:rPr>
          <w:rFonts w:ascii="Times New Roman" w:hAnsi="Times New Roman" w:cs="Times New Roman"/>
          <w:spacing w:val="59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физкультурно-спортивные</w:t>
      </w:r>
      <w:r>
        <w:rPr>
          <w:rFonts w:ascii="Times New Roman" w:hAnsi="Times New Roman" w:cs="Times New Roman"/>
          <w:spacing w:val="1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мероприятия:</w:t>
      </w:r>
    </w:p>
    <w:p w:rsidR="00953399" w:rsidRDefault="0046050C">
      <w:pPr>
        <w:pStyle w:val="a8"/>
        <w:shd w:val="clear" w:color="auto" w:fill="FFFFFF" w:themeFill="background1"/>
        <w:spacing w:before="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5149850</wp:posOffset>
            </wp:positionH>
            <wp:positionV relativeFrom="paragraph">
              <wp:posOffset>15240</wp:posOffset>
            </wp:positionV>
            <wp:extent cx="1524000" cy="1354455"/>
            <wp:effectExtent l="0" t="0" r="0" b="0"/>
            <wp:wrapNone/>
            <wp:docPr id="2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6.jpe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Зарядка,</w:t>
      </w:r>
    </w:p>
    <w:p w:rsidR="00953399" w:rsidRDefault="0046050C">
      <w:pPr>
        <w:pStyle w:val="a8"/>
        <w:shd w:val="clear" w:color="auto" w:fill="FFFFFF" w:themeFill="background1"/>
        <w:spacing w:before="51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спортивные</w:t>
      </w:r>
      <w:r>
        <w:rPr>
          <w:rFonts w:ascii="Times New Roman" w:hAnsi="Times New Roman" w:cs="Times New Roman"/>
          <w:spacing w:val="-1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соревнования,</w:t>
      </w:r>
    </w:p>
    <w:p w:rsidR="00953399" w:rsidRDefault="0046050C">
      <w:pPr>
        <w:spacing w:before="47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8"/>
          <w:w w:val="99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эстафета</w:t>
      </w:r>
      <w:r>
        <w:rPr>
          <w:rFonts w:ascii="Times New Roman" w:hAnsi="Times New Roman" w:cs="Times New Roman"/>
          <w:spacing w:val="-4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</w:rPr>
        <w:t>«Веселые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старты»,</w:t>
      </w:r>
    </w:p>
    <w:p w:rsidR="00953399" w:rsidRDefault="0046050C">
      <w:pPr>
        <w:spacing w:before="52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военно-спортивная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«Зарничка»,</w:t>
      </w:r>
    </w:p>
    <w:p w:rsidR="00953399" w:rsidRDefault="0046050C">
      <w:pPr>
        <w:spacing w:before="52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эстафета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«Вместе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сильнее»,</w:t>
      </w:r>
    </w:p>
    <w:p w:rsidR="00953399" w:rsidRDefault="0046050C">
      <w:pPr>
        <w:pStyle w:val="2"/>
        <w:spacing w:before="52"/>
        <w:ind w:left="692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«Малые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олимпийские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игры»,</w:t>
      </w:r>
    </w:p>
    <w:p w:rsidR="00953399" w:rsidRDefault="0046050C">
      <w:pPr>
        <w:spacing w:before="52"/>
        <w:ind w:left="6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«Безопасное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колесо»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др.</w:t>
      </w:r>
    </w:p>
    <w:p w:rsidR="00953399" w:rsidRDefault="0046050C">
      <w:pPr>
        <w:pStyle w:val="a8"/>
        <w:spacing w:before="52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w w:val="99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спортивно-оздоровительные</w:t>
      </w:r>
      <w:r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события</w:t>
      </w:r>
      <w:r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мероприятия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на</w:t>
      </w:r>
      <w:r>
        <w:rPr>
          <w:rFonts w:ascii="Times New Roman" w:hAnsi="Times New Roman" w:cs="Times New Roman"/>
          <w:spacing w:val="-10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свежем</w:t>
      </w:r>
      <w:r>
        <w:rPr>
          <w:rFonts w:ascii="Times New Roman" w:hAnsi="Times New Roman" w:cs="Times New Roman"/>
          <w:spacing w:val="-1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воздухе;</w:t>
      </w:r>
    </w:p>
    <w:p w:rsidR="00953399" w:rsidRDefault="0046050C">
      <w:pPr>
        <w:pStyle w:val="a8"/>
        <w:tabs>
          <w:tab w:val="left" w:pos="3083"/>
          <w:tab w:val="left" w:pos="4524"/>
          <w:tab w:val="left" w:pos="6685"/>
          <w:tab w:val="left" w:pos="7405"/>
          <w:tab w:val="left" w:pos="9662"/>
        </w:tabs>
        <w:spacing w:before="52" w:line="276" w:lineRule="auto"/>
        <w:ind w:left="630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w w:val="99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просветительские</w:t>
      </w:r>
      <w:r>
        <w:rPr>
          <w:rFonts w:ascii="Times New Roman" w:hAnsi="Times New Roman" w:cs="Times New Roman"/>
          <w:shd w:val="clear" w:color="auto" w:fill="F9F9F9"/>
        </w:rPr>
        <w:tab/>
        <w:t>беседы,</w:t>
      </w:r>
      <w:r>
        <w:rPr>
          <w:rFonts w:ascii="Times New Roman" w:hAnsi="Times New Roman" w:cs="Times New Roman"/>
          <w:shd w:val="clear" w:color="auto" w:fill="F9F9F9"/>
        </w:rPr>
        <w:tab/>
        <w:t>направленные</w:t>
      </w:r>
      <w:r>
        <w:rPr>
          <w:rFonts w:ascii="Times New Roman" w:hAnsi="Times New Roman" w:cs="Times New Roman"/>
          <w:shd w:val="clear" w:color="auto" w:fill="F9F9F9"/>
        </w:rPr>
        <w:tab/>
        <w:t>на</w:t>
      </w:r>
      <w:r>
        <w:rPr>
          <w:rFonts w:ascii="Times New Roman" w:hAnsi="Times New Roman" w:cs="Times New Roman"/>
          <w:shd w:val="clear" w:color="auto" w:fill="F9F9F9"/>
        </w:rPr>
        <w:tab/>
        <w:t>профилактику</w:t>
      </w:r>
      <w:r>
        <w:rPr>
          <w:rFonts w:ascii="Times New Roman" w:hAnsi="Times New Roman" w:cs="Times New Roman"/>
          <w:shd w:val="clear" w:color="auto" w:fill="F9F9F9"/>
        </w:rPr>
        <w:tab/>
      </w:r>
      <w:r>
        <w:rPr>
          <w:rFonts w:ascii="Times New Roman" w:hAnsi="Times New Roman" w:cs="Times New Roman"/>
          <w:spacing w:val="-1"/>
          <w:shd w:val="clear" w:color="auto" w:fill="F9F9F9"/>
        </w:rPr>
        <w:t>вредных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привычек</w:t>
      </w:r>
      <w:r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-5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привлечение</w:t>
      </w:r>
      <w:r>
        <w:rPr>
          <w:rFonts w:ascii="Times New Roman" w:hAnsi="Times New Roman" w:cs="Times New Roman"/>
          <w:spacing w:val="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интереса</w:t>
      </w:r>
      <w:r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детей</w:t>
      </w:r>
      <w:r>
        <w:rPr>
          <w:rFonts w:ascii="Times New Roman" w:hAnsi="Times New Roman" w:cs="Times New Roman"/>
          <w:spacing w:val="-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к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занятиям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физкультурой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-5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спортом:</w:t>
      </w:r>
      <w:r>
        <w:rPr>
          <w:rFonts w:ascii="Times New Roman" w:hAnsi="Times New Roman" w:cs="Times New Roman"/>
          <w:spacing w:val="6"/>
          <w:shd w:val="clear" w:color="auto" w:fill="F9F9F9"/>
        </w:rPr>
        <w:t xml:space="preserve"> </w:t>
      </w:r>
    </w:p>
    <w:p w:rsidR="00953399" w:rsidRDefault="0046050C">
      <w:pPr>
        <w:pStyle w:val="2"/>
        <w:spacing w:before="1"/>
        <w:ind w:left="63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«По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дорожке,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по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тропинке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в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страну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здоровья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»,</w:t>
      </w:r>
    </w:p>
    <w:p w:rsidR="00953399" w:rsidRDefault="0046050C">
      <w:pPr>
        <w:spacing w:before="47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правильное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питание!»</w:t>
      </w:r>
    </w:p>
    <w:p w:rsidR="00953399" w:rsidRDefault="0046050C">
      <w:pPr>
        <w:pStyle w:val="a8"/>
        <w:tabs>
          <w:tab w:val="left" w:pos="7025"/>
        </w:tabs>
        <w:spacing w:before="52" w:line="276" w:lineRule="auto"/>
        <w:ind w:left="630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встречи</w:t>
      </w:r>
      <w:r>
        <w:rPr>
          <w:rFonts w:ascii="Times New Roman" w:hAnsi="Times New Roman" w:cs="Times New Roman"/>
          <w:spacing w:val="40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</w:t>
      </w:r>
      <w:r>
        <w:rPr>
          <w:rFonts w:ascii="Times New Roman" w:hAnsi="Times New Roman" w:cs="Times New Roman"/>
          <w:spacing w:val="75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интересными</w:t>
      </w:r>
      <w:r>
        <w:rPr>
          <w:rFonts w:ascii="Times New Roman" w:hAnsi="Times New Roman" w:cs="Times New Roman"/>
          <w:spacing w:val="9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людьми,</w:t>
      </w:r>
      <w:r>
        <w:rPr>
          <w:rFonts w:ascii="Times New Roman" w:hAnsi="Times New Roman" w:cs="Times New Roman"/>
          <w:spacing w:val="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общественными</w:t>
      </w:r>
      <w:r>
        <w:rPr>
          <w:rFonts w:ascii="Times New Roman" w:hAnsi="Times New Roman" w:cs="Times New Roman"/>
          <w:shd w:val="clear" w:color="auto" w:fill="F9F9F9"/>
        </w:rPr>
        <w:tab/>
        <w:t>деятелями,</w:t>
      </w:r>
      <w:r>
        <w:rPr>
          <w:rFonts w:ascii="Times New Roman" w:hAnsi="Times New Roman" w:cs="Times New Roman"/>
          <w:spacing w:val="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деятелями</w:t>
      </w:r>
      <w:r>
        <w:rPr>
          <w:rFonts w:ascii="Times New Roman" w:hAnsi="Times New Roman" w:cs="Times New Roman"/>
          <w:spacing w:val="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спорта,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культуры</w:t>
      </w:r>
      <w:r>
        <w:rPr>
          <w:rFonts w:ascii="Times New Roman" w:hAnsi="Times New Roman" w:cs="Times New Roman"/>
          <w:spacing w:val="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искусства</w:t>
      </w:r>
      <w:r>
        <w:rPr>
          <w:rFonts w:ascii="Times New Roman" w:hAnsi="Times New Roman" w:cs="Times New Roman"/>
          <w:spacing w:val="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др.</w:t>
      </w:r>
    </w:p>
    <w:p w:rsidR="00953399" w:rsidRDefault="00953399">
      <w:pPr>
        <w:pStyle w:val="a8"/>
        <w:spacing w:before="2"/>
        <w:rPr>
          <w:rFonts w:ascii="Times New Roman" w:hAnsi="Times New Roman" w:cs="Times New Roman"/>
          <w:sz w:val="21"/>
        </w:rPr>
      </w:pPr>
    </w:p>
    <w:p w:rsidR="00953399" w:rsidRDefault="0046050C">
      <w:pPr>
        <w:pStyle w:val="1"/>
        <w:spacing w:before="42"/>
        <w:rPr>
          <w:rFonts w:ascii="Times New Roman" w:hAnsi="Times New Roman" w:cs="Times New Roman"/>
        </w:rPr>
      </w:pPr>
      <w:bookmarkStart w:id="16" w:name="Модуль_«Работа_с_воспитателями»"/>
      <w:bookmarkEnd w:id="16"/>
      <w:r>
        <w:rPr>
          <w:rFonts w:ascii="Times New Roman" w:hAnsi="Times New Roman" w:cs="Times New Roman"/>
          <w:color w:val="006FC0"/>
          <w:shd w:val="clear" w:color="auto" w:fill="F9F9F9"/>
        </w:rPr>
        <w:t>Модуль</w:t>
      </w:r>
      <w:r>
        <w:rPr>
          <w:rFonts w:ascii="Times New Roman" w:hAnsi="Times New Roman" w:cs="Times New Roman"/>
          <w:color w:val="006FC0"/>
          <w:spacing w:val="-15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6FC0"/>
          <w:shd w:val="clear" w:color="auto" w:fill="F9F9F9"/>
        </w:rPr>
        <w:t>«Работа</w:t>
      </w:r>
      <w:r>
        <w:rPr>
          <w:rFonts w:ascii="Times New Roman" w:hAnsi="Times New Roman" w:cs="Times New Roman"/>
          <w:color w:val="006FC0"/>
          <w:spacing w:val="-10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6FC0"/>
          <w:shd w:val="clear" w:color="auto" w:fill="F9F9F9"/>
        </w:rPr>
        <w:t>с</w:t>
      </w:r>
      <w:r>
        <w:rPr>
          <w:rFonts w:ascii="Times New Roman" w:hAnsi="Times New Roman" w:cs="Times New Roman"/>
          <w:color w:val="006FC0"/>
          <w:spacing w:val="-14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6FC0"/>
          <w:shd w:val="clear" w:color="auto" w:fill="F9F9F9"/>
        </w:rPr>
        <w:t>воспитателями»</w:t>
      </w:r>
    </w:p>
    <w:p w:rsidR="00953399" w:rsidRDefault="0046050C">
      <w:pPr>
        <w:pStyle w:val="a8"/>
        <w:spacing w:before="202" w:line="276" w:lineRule="auto"/>
        <w:ind w:left="630" w:right="565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Главными субъектами успешной и качественной работы с детьми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детском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лагере являются воспитатели, а также они являются важным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участником системы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детско-взрослой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воспитывающей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общности.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От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компетентности,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профессиональной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готовности,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увлеченности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зависит,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насколько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дети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смогут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раскрыть свой потенциал, осознать себя частью сообщества детского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лагеря. Все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нормы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ценности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актуализируются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ребенком,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том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числе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через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личность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воспитателя.</w:t>
      </w:r>
    </w:p>
    <w:p w:rsidR="00953399" w:rsidRDefault="00953399">
      <w:pPr>
        <w:spacing w:line="276" w:lineRule="auto"/>
        <w:jc w:val="both"/>
        <w:rPr>
          <w:rFonts w:ascii="Times New Roman" w:hAnsi="Times New Roman" w:cs="Times New Roman"/>
        </w:rPr>
        <w:sectPr w:rsidR="00953399">
          <w:pgSz w:w="11910" w:h="16840"/>
          <w:pgMar w:top="9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52" style="position:absolute;left:0;text-align:left;margin-left:24pt;margin-top:24pt;width:0;height:0;z-index:-25164800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7" w:name="Модуль_«Организация_предметно-эстетическ"/>
      <w:bookmarkEnd w:id="17"/>
      <w:r w:rsidR="0046050C">
        <w:rPr>
          <w:rFonts w:ascii="Times New Roman" w:hAnsi="Times New Roman" w:cs="Times New Roman"/>
          <w:color w:val="006FC0"/>
          <w:shd w:val="clear" w:color="auto" w:fill="F9F9F9"/>
        </w:rPr>
        <w:t>Модуль</w:t>
      </w:r>
      <w:r w:rsidR="0046050C">
        <w:rPr>
          <w:rFonts w:ascii="Times New Roman" w:hAnsi="Times New Roman" w:cs="Times New Roman"/>
          <w:color w:val="006FC0"/>
          <w:spacing w:val="-13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«Организация</w:t>
      </w:r>
      <w:r w:rsidR="0046050C">
        <w:rPr>
          <w:rFonts w:ascii="Times New Roman" w:hAnsi="Times New Roman" w:cs="Times New Roman"/>
          <w:color w:val="006FC0"/>
          <w:spacing w:val="-14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предметно-эстетической</w:t>
      </w:r>
      <w:r w:rsidR="0046050C">
        <w:rPr>
          <w:rFonts w:ascii="Times New Roman" w:hAnsi="Times New Roman" w:cs="Times New Roman"/>
          <w:color w:val="006FC0"/>
          <w:spacing w:val="-11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среды»</w:t>
      </w:r>
    </w:p>
    <w:p w:rsidR="00953399" w:rsidRDefault="0046050C">
      <w:pPr>
        <w:pStyle w:val="a8"/>
        <w:tabs>
          <w:tab w:val="left" w:pos="2723"/>
          <w:tab w:val="left" w:pos="3189"/>
          <w:tab w:val="left" w:pos="4308"/>
          <w:tab w:val="left" w:pos="4433"/>
          <w:tab w:val="left" w:pos="5686"/>
          <w:tab w:val="left" w:pos="7467"/>
          <w:tab w:val="left" w:pos="7640"/>
          <w:tab w:val="left" w:pos="8596"/>
          <w:tab w:val="left" w:pos="9254"/>
          <w:tab w:val="left" w:pos="9902"/>
        </w:tabs>
        <w:spacing w:before="201" w:line="276" w:lineRule="auto"/>
        <w:ind w:left="630" w:right="565"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Окружающая</w:t>
      </w:r>
      <w:r>
        <w:rPr>
          <w:rFonts w:ascii="Times New Roman" w:hAnsi="Times New Roman" w:cs="Times New Roman"/>
          <w:shd w:val="clear" w:color="auto" w:fill="F9F9F9"/>
        </w:rPr>
        <w:tab/>
        <w:t>ребенка</w:t>
      </w:r>
      <w:r>
        <w:rPr>
          <w:rFonts w:ascii="Times New Roman" w:hAnsi="Times New Roman" w:cs="Times New Roman"/>
          <w:shd w:val="clear" w:color="auto" w:fill="F9F9F9"/>
        </w:rPr>
        <w:tab/>
      </w:r>
      <w:r>
        <w:rPr>
          <w:rFonts w:ascii="Times New Roman" w:hAnsi="Times New Roman" w:cs="Times New Roman"/>
          <w:shd w:val="clear" w:color="auto" w:fill="F9F9F9"/>
        </w:rPr>
        <w:tab/>
        <w:t>предметно-эстетическая</w:t>
      </w:r>
      <w:r>
        <w:rPr>
          <w:rFonts w:ascii="Times New Roman" w:hAnsi="Times New Roman" w:cs="Times New Roman"/>
          <w:shd w:val="clear" w:color="auto" w:fill="F9F9F9"/>
        </w:rPr>
        <w:tab/>
      </w:r>
      <w:r>
        <w:rPr>
          <w:rFonts w:ascii="Times New Roman" w:hAnsi="Times New Roman" w:cs="Times New Roman"/>
          <w:shd w:val="clear" w:color="auto" w:fill="F9F9F9"/>
        </w:rPr>
        <w:tab/>
        <w:t>среда</w:t>
      </w:r>
      <w:r>
        <w:rPr>
          <w:rFonts w:ascii="Times New Roman" w:hAnsi="Times New Roman" w:cs="Times New Roman"/>
          <w:shd w:val="clear" w:color="auto" w:fill="F9F9F9"/>
        </w:rPr>
        <w:tab/>
        <w:t>детского</w:t>
      </w:r>
      <w:r>
        <w:rPr>
          <w:rFonts w:ascii="Times New Roman" w:hAnsi="Times New Roman" w:cs="Times New Roman"/>
          <w:shd w:val="clear" w:color="auto" w:fill="F9F9F9"/>
        </w:rPr>
        <w:tab/>
        <w:t>лагеря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обогащает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его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внутренний</w:t>
      </w:r>
      <w:r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мир,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способствует</w:t>
      </w:r>
      <w:r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формированию у</w:t>
      </w:r>
      <w:r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него чувства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вкуса</w:t>
      </w:r>
      <w:r>
        <w:rPr>
          <w:rFonts w:ascii="Times New Roman" w:hAnsi="Times New Roman" w:cs="Times New Roman"/>
          <w:spacing w:val="20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стиля,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создает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атмосферу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психологического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комфорта,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поднимает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настроение,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предупреждает</w:t>
      </w:r>
      <w:r>
        <w:rPr>
          <w:rFonts w:ascii="Times New Roman" w:hAnsi="Times New Roman" w:cs="Times New Roman"/>
          <w:shd w:val="clear" w:color="auto" w:fill="F9F9F9"/>
        </w:rPr>
        <w:tab/>
        <w:t>стрессовые</w:t>
      </w:r>
      <w:r>
        <w:rPr>
          <w:rFonts w:ascii="Times New Roman" w:hAnsi="Times New Roman" w:cs="Times New Roman"/>
          <w:shd w:val="clear" w:color="auto" w:fill="F9F9F9"/>
        </w:rPr>
        <w:tab/>
        <w:t>ситуации,</w:t>
      </w:r>
      <w:r>
        <w:rPr>
          <w:rFonts w:ascii="Times New Roman" w:hAnsi="Times New Roman" w:cs="Times New Roman"/>
          <w:shd w:val="clear" w:color="auto" w:fill="F9F9F9"/>
        </w:rPr>
        <w:tab/>
        <w:t>способствует</w:t>
      </w:r>
      <w:r>
        <w:rPr>
          <w:rFonts w:ascii="Times New Roman" w:hAnsi="Times New Roman" w:cs="Times New Roman"/>
          <w:shd w:val="clear" w:color="auto" w:fill="F9F9F9"/>
        </w:rPr>
        <w:tab/>
        <w:t>позитивному</w:t>
      </w:r>
      <w:r>
        <w:rPr>
          <w:rFonts w:ascii="Times New Roman" w:hAnsi="Times New Roman" w:cs="Times New Roman"/>
          <w:shd w:val="clear" w:color="auto" w:fill="F9F9F9"/>
        </w:rPr>
        <w:tab/>
        <w:t>восприятию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ребенком</w:t>
      </w:r>
      <w:r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детского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лагеря.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436"/>
          <w:tab w:val="left" w:pos="1437"/>
        </w:tabs>
        <w:spacing w:line="340" w:lineRule="exact"/>
        <w:ind w:left="1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тематическое</w:t>
      </w:r>
      <w:r>
        <w:rPr>
          <w:rFonts w:ascii="Times New Roman" w:hAnsi="Times New Roman" w:cs="Times New Roman"/>
          <w:spacing w:val="-4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оформление интерьера помещений</w:t>
      </w:r>
      <w:r>
        <w:rPr>
          <w:rFonts w:ascii="Times New Roman" w:hAnsi="Times New Roman" w:cs="Times New Roman"/>
          <w:spacing w:val="-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детского</w:t>
      </w:r>
      <w:r>
        <w:rPr>
          <w:rFonts w:ascii="Times New Roman" w:hAnsi="Times New Roman" w:cs="Times New Roman"/>
          <w:spacing w:val="-3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лагеря;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325"/>
          <w:tab w:val="left" w:pos="1327"/>
        </w:tabs>
        <w:spacing w:before="53" w:line="276" w:lineRule="auto"/>
        <w:ind w:right="578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оформление отрядных</w:t>
      </w:r>
      <w:r>
        <w:rPr>
          <w:rFonts w:ascii="Times New Roman" w:hAnsi="Times New Roman" w:cs="Times New Roman"/>
          <w:spacing w:val="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уголков,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позволяющее</w:t>
      </w:r>
      <w:r>
        <w:rPr>
          <w:rFonts w:ascii="Times New Roman" w:hAnsi="Times New Roman" w:cs="Times New Roman"/>
          <w:spacing w:val="5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детям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проявить</w:t>
      </w:r>
      <w:r>
        <w:rPr>
          <w:rFonts w:ascii="Times New Roman" w:hAnsi="Times New Roman" w:cs="Times New Roman"/>
          <w:spacing w:val="-3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свои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фантазию</w:t>
      </w:r>
      <w:r>
        <w:rPr>
          <w:rFonts w:ascii="Times New Roman" w:hAnsi="Times New Roman" w:cs="Times New Roman"/>
          <w:spacing w:val="-60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творческие</w:t>
      </w:r>
      <w:r>
        <w:rPr>
          <w:rFonts w:ascii="Times New Roman" w:hAnsi="Times New Roman" w:cs="Times New Roman"/>
          <w:spacing w:val="6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способности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201"/>
          <w:tab w:val="left" w:pos="1202"/>
        </w:tabs>
        <w:spacing w:before="1"/>
        <w:ind w:left="1201" w:hanging="5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событийный</w:t>
      </w:r>
      <w:r>
        <w:rPr>
          <w:rFonts w:ascii="Times New Roman" w:hAnsi="Times New Roman" w:cs="Times New Roman"/>
          <w:spacing w:val="-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дизайн</w:t>
      </w:r>
      <w:r>
        <w:rPr>
          <w:rFonts w:ascii="Times New Roman" w:hAnsi="Times New Roman" w:cs="Times New Roman"/>
          <w:spacing w:val="-3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–</w:t>
      </w:r>
      <w:r>
        <w:rPr>
          <w:rFonts w:ascii="Times New Roman" w:hAnsi="Times New Roman" w:cs="Times New Roman"/>
          <w:spacing w:val="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оформление</w:t>
      </w:r>
      <w:r>
        <w:rPr>
          <w:rFonts w:ascii="Times New Roman" w:hAnsi="Times New Roman" w:cs="Times New Roman"/>
          <w:spacing w:val="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пространства</w:t>
      </w:r>
      <w:r>
        <w:rPr>
          <w:rFonts w:ascii="Times New Roman" w:hAnsi="Times New Roman" w:cs="Times New Roman"/>
          <w:spacing w:val="-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проведения</w:t>
      </w:r>
      <w:r>
        <w:rPr>
          <w:rFonts w:ascii="Times New Roman" w:hAnsi="Times New Roman" w:cs="Times New Roman"/>
          <w:spacing w:val="-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событий</w:t>
      </w:r>
      <w:r>
        <w:rPr>
          <w:rFonts w:ascii="Times New Roman" w:hAnsi="Times New Roman" w:cs="Times New Roman"/>
          <w:spacing w:val="-5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201"/>
          <w:tab w:val="left" w:pos="1202"/>
        </w:tabs>
        <w:spacing w:before="51"/>
        <w:ind w:left="1201" w:hanging="5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w w:val="95"/>
          <w:sz w:val="28"/>
          <w:shd w:val="clear" w:color="auto" w:fill="F9F9F9"/>
        </w:rPr>
        <w:t>оформление</w:t>
      </w:r>
      <w:r>
        <w:rPr>
          <w:rFonts w:ascii="Times New Roman" w:hAnsi="Times New Roman" w:cs="Times New Roman"/>
          <w:spacing w:val="53"/>
          <w:w w:val="95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w w:val="95"/>
          <w:sz w:val="28"/>
          <w:shd w:val="clear" w:color="auto" w:fill="F9F9F9"/>
        </w:rPr>
        <w:t>образовательной,</w:t>
      </w:r>
      <w:r>
        <w:rPr>
          <w:rFonts w:ascii="Times New Roman" w:hAnsi="Times New Roman" w:cs="Times New Roman"/>
          <w:spacing w:val="128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w w:val="95"/>
          <w:sz w:val="28"/>
          <w:shd w:val="clear" w:color="auto" w:fill="F9F9F9"/>
        </w:rPr>
        <w:t>досуговой</w:t>
      </w:r>
      <w:r>
        <w:rPr>
          <w:rFonts w:ascii="Times New Roman" w:hAnsi="Times New Roman" w:cs="Times New Roman"/>
          <w:spacing w:val="38"/>
          <w:w w:val="95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w w:val="95"/>
          <w:sz w:val="28"/>
          <w:shd w:val="clear" w:color="auto" w:fill="F9F9F9"/>
        </w:rPr>
        <w:t>и</w:t>
      </w:r>
      <w:r>
        <w:rPr>
          <w:rFonts w:ascii="Times New Roman" w:hAnsi="Times New Roman" w:cs="Times New Roman"/>
          <w:spacing w:val="38"/>
          <w:w w:val="95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w w:val="95"/>
          <w:sz w:val="28"/>
          <w:shd w:val="clear" w:color="auto" w:fill="F9F9F9"/>
        </w:rPr>
        <w:t>спортивной</w:t>
      </w:r>
      <w:r>
        <w:rPr>
          <w:rFonts w:ascii="Times New Roman" w:hAnsi="Times New Roman" w:cs="Times New Roman"/>
          <w:spacing w:val="50"/>
          <w:w w:val="95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w w:val="95"/>
          <w:sz w:val="28"/>
          <w:shd w:val="clear" w:color="auto" w:fill="F9F9F9"/>
        </w:rPr>
        <w:t>инфраструктуры;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307"/>
        </w:tabs>
        <w:spacing w:before="53" w:line="276" w:lineRule="auto"/>
        <w:ind w:right="565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первого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этажа, рекреации), содержащие в доступной, привлекательной форме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новостную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информацию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позитивного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гражданско-патриотического,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духовно-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нравственного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содержания,</w:t>
      </w:r>
      <w:r>
        <w:rPr>
          <w:rFonts w:ascii="Times New Roman" w:hAnsi="Times New Roman" w:cs="Times New Roman"/>
          <w:spacing w:val="-4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поздравления,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афиши</w:t>
      </w:r>
      <w:r>
        <w:rPr>
          <w:rFonts w:ascii="Times New Roman" w:hAnsi="Times New Roman" w:cs="Times New Roman"/>
          <w:spacing w:val="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и</w:t>
      </w:r>
      <w:r>
        <w:rPr>
          <w:rFonts w:ascii="Times New Roman" w:hAnsi="Times New Roman" w:cs="Times New Roman"/>
          <w:spacing w:val="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т.п.;</w:t>
      </w:r>
    </w:p>
    <w:p w:rsidR="00953399" w:rsidRDefault="0046050C">
      <w:pPr>
        <w:pStyle w:val="ab"/>
        <w:numPr>
          <w:ilvl w:val="1"/>
          <w:numId w:val="8"/>
        </w:numPr>
        <w:tabs>
          <w:tab w:val="left" w:pos="1298"/>
        </w:tabs>
        <w:spacing w:line="276" w:lineRule="auto"/>
        <w:ind w:right="57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размещение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регулярно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сменяемых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экспозиций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творческих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работ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детей,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демонстрирующих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их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способности,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знакомящих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работами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друг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друга,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фотоотчетов</w:t>
      </w:r>
      <w:r>
        <w:rPr>
          <w:rFonts w:ascii="Times New Roman" w:hAnsi="Times New Roman" w:cs="Times New Roman"/>
          <w:spacing w:val="-4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об</w:t>
      </w:r>
      <w:r>
        <w:rPr>
          <w:rFonts w:ascii="Times New Roman" w:hAnsi="Times New Roman" w:cs="Times New Roman"/>
          <w:spacing w:val="3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интересных</w:t>
      </w:r>
      <w:r>
        <w:rPr>
          <w:rFonts w:ascii="Times New Roman" w:hAnsi="Times New Roman" w:cs="Times New Roman"/>
          <w:spacing w:val="4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событиях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детском</w:t>
      </w:r>
      <w:r>
        <w:rPr>
          <w:rFonts w:ascii="Times New Roman" w:hAnsi="Times New Roman" w:cs="Times New Roman"/>
          <w:spacing w:val="-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лагере.</w:t>
      </w:r>
    </w:p>
    <w:p w:rsidR="00953399" w:rsidRDefault="00953399">
      <w:pPr>
        <w:pStyle w:val="ab"/>
        <w:tabs>
          <w:tab w:val="left" w:pos="1298"/>
        </w:tabs>
        <w:spacing w:line="276" w:lineRule="auto"/>
        <w:ind w:right="570" w:firstLine="0"/>
        <w:jc w:val="both"/>
        <w:rPr>
          <w:rFonts w:ascii="Times New Roman" w:hAnsi="Times New Roman" w:cs="Times New Roman"/>
          <w:sz w:val="28"/>
        </w:rPr>
      </w:pPr>
    </w:p>
    <w:p w:rsidR="00953399" w:rsidRDefault="0046050C">
      <w:pPr>
        <w:pStyle w:val="a8"/>
        <w:ind w:left="63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Мероприятия:</w:t>
      </w:r>
    </w:p>
    <w:p w:rsidR="00953399" w:rsidRDefault="0046050C">
      <w:pPr>
        <w:spacing w:before="52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уголка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отряда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«Наш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отрядный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дом»,</w:t>
      </w:r>
    </w:p>
    <w:p w:rsidR="00953399" w:rsidRDefault="0046050C">
      <w:pPr>
        <w:spacing w:before="52" w:line="273" w:lineRule="auto"/>
        <w:ind w:right="2626" w:firstLineChars="300" w:firstLine="660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5472" behindDoc="1" locked="0" layoutInCell="1" allowOverlap="1">
            <wp:simplePos x="0" y="0"/>
            <wp:positionH relativeFrom="page">
              <wp:posOffset>4976495</wp:posOffset>
            </wp:positionH>
            <wp:positionV relativeFrom="paragraph">
              <wp:posOffset>534670</wp:posOffset>
            </wp:positionV>
            <wp:extent cx="2027555" cy="1323340"/>
            <wp:effectExtent l="0" t="0" r="0" b="0"/>
            <wp:wrapNone/>
            <wp:docPr id="2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7.jpe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4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ru-RU"/>
        </w:rPr>
        <w:t>К</w:t>
      </w:r>
      <w:r>
        <w:rPr>
          <w:rFonts w:ascii="Times New Roman" w:hAnsi="Times New Roman" w:cs="Times New Roman"/>
          <w:sz w:val="28"/>
        </w:rPr>
        <w:t>онкурс стенгазет и рисунков «Лагерь нашей мечты»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953399" w:rsidRDefault="0046050C">
      <w:pPr>
        <w:spacing w:before="52" w:line="273" w:lineRule="auto"/>
        <w:ind w:right="2626" w:firstLineChars="250" w:firstLine="700"/>
        <w:rPr>
          <w:rFonts w:ascii="Times New Roman" w:hAnsi="Times New Roman" w:cs="Times New Roman"/>
          <w:spacing w:val="-60"/>
          <w:sz w:val="28"/>
        </w:rPr>
      </w:pPr>
      <w:r>
        <w:rPr>
          <w:rFonts w:ascii="Times New Roman" w:hAnsi="Times New Roman" w:cs="Times New Roman"/>
          <w:sz w:val="28"/>
        </w:rPr>
        <w:t>Конкурсные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детства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дружбой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дорожи!»</w:t>
      </w:r>
      <w:r>
        <w:rPr>
          <w:rFonts w:ascii="Times New Roman" w:hAnsi="Times New Roman" w:cs="Times New Roman"/>
          <w:spacing w:val="-60"/>
          <w:sz w:val="28"/>
        </w:rPr>
        <w:t xml:space="preserve"> </w:t>
      </w:r>
    </w:p>
    <w:p w:rsidR="00953399" w:rsidRDefault="0046050C">
      <w:pPr>
        <w:spacing w:before="52" w:line="273" w:lineRule="auto"/>
        <w:ind w:right="2626" w:firstLineChars="250" w:firstLine="7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конкурсы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«Мир всем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детям земли!»,</w:t>
      </w:r>
    </w:p>
    <w:p w:rsidR="00953399" w:rsidRDefault="0046050C">
      <w:pPr>
        <w:pStyle w:val="a8"/>
        <w:spacing w:before="8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конкурсы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рисунков</w:t>
      </w:r>
    </w:p>
    <w:p w:rsidR="00953399" w:rsidRDefault="0046050C">
      <w:pPr>
        <w:pStyle w:val="2"/>
        <w:spacing w:before="52"/>
        <w:ind w:left="63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«Профессии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моих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родителей»,</w:t>
      </w:r>
    </w:p>
    <w:p w:rsidR="00953399" w:rsidRDefault="0046050C">
      <w:pPr>
        <w:spacing w:before="51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«Растение,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которое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хотел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спасти!»,</w:t>
      </w:r>
    </w:p>
    <w:p w:rsidR="00953399" w:rsidRDefault="0046050C">
      <w:pPr>
        <w:pStyle w:val="2"/>
        <w:spacing w:before="52"/>
        <w:ind w:left="692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«С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волшебной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кисточкой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по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сказкам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5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Пушкина»,</w:t>
      </w:r>
    </w:p>
    <w:p w:rsidR="00953399" w:rsidRDefault="0046050C">
      <w:pPr>
        <w:spacing w:before="52"/>
        <w:ind w:left="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«Мы–дети</w:t>
      </w:r>
      <w:r>
        <w:rPr>
          <w:rFonts w:ascii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России!»</w:t>
      </w:r>
    </w:p>
    <w:p w:rsidR="00953399" w:rsidRDefault="00953399">
      <w:pPr>
        <w:rPr>
          <w:rFonts w:ascii="Times New Roman" w:hAnsi="Times New Roman" w:cs="Times New Roman"/>
          <w:sz w:val="28"/>
        </w:rPr>
        <w:sectPr w:rsidR="00953399">
          <w:pgSz w:w="11910" w:h="16840"/>
          <w:pgMar w:top="9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group id="_x0000_s1148" style="position:absolute;left:0;text-align:left;margin-left:24pt;margin-top:24pt;width:0;height:0;z-index:-251646976;mso-position-horizontal-relative:page;mso-position-vertical-relative:page" coordorigin="480,480" coordsize="10949,15884203">
            <v:shape id="_x0000_s1151" style="position:absolute;left:480;top:480;width:10949;height:15797" coordorigin="480,480" coordsize="10949,15797" o:spt="100" adj="0,,0" path="m11356,509r-14,l566,509r-57,l509,566r57,l11342,566r14,l11356,509xm11428,480r-57,l11342,480,566,480r-72,l480,480r,14l480,566r,15711l494,16277,494,566r,-72l566,494r10776,l11371,494r,72l11428,566r,-72l11428,480xe" fillcolor="black" stroked="f">
              <v:stroke joinstyle="round"/>
              <v:formulas/>
              <v:path arrowok="t" o:connecttype="segments"/>
            </v:shape>
            <v:rect id="_x0000_s1150" style="position:absolute;left:494;top:566;width:15;height:15711" stroked="f"/>
            <v:shape id="_x0000_s1149" style="position:absolute;left:480;top:566;width:10949;height:15797" coordorigin="480,566" coordsize="10949,15797" o:spt="100" adj="0,,0" path="m566,566r-57,l509,16277r57,l566,566xm11356,16277r-14,l566,16277r-57,l509,16291r57,l11342,16291r14,l11356,16277xm11356,566r-14,l11342,16277r14,l11356,566xm11428,566r-57,l11371,16277r,29l11342,16306r-10776,l494,16306r,-29l480,16277r,29l480,16363r14,l566,16363r10776,l11371,16363r57,l11428,16306r,-29l11428,56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8" w:name="Модуль_«Профилактика_и_безопасность»"/>
      <w:bookmarkEnd w:id="18"/>
      <w:r w:rsidR="0046050C">
        <w:rPr>
          <w:rFonts w:ascii="Times New Roman" w:hAnsi="Times New Roman" w:cs="Times New Roman"/>
          <w:color w:val="006FC0"/>
          <w:shd w:val="clear" w:color="auto" w:fill="F9F9F9"/>
        </w:rPr>
        <w:t>Модуль</w:t>
      </w:r>
      <w:r w:rsidR="0046050C">
        <w:rPr>
          <w:rFonts w:ascii="Times New Roman" w:hAnsi="Times New Roman" w:cs="Times New Roman"/>
          <w:color w:val="006FC0"/>
          <w:spacing w:val="-12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«Профилактика</w:t>
      </w:r>
      <w:r w:rsidR="0046050C">
        <w:rPr>
          <w:rFonts w:ascii="Times New Roman" w:hAnsi="Times New Roman" w:cs="Times New Roman"/>
          <w:color w:val="006FC0"/>
          <w:spacing w:val="-6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и</w:t>
      </w:r>
      <w:r w:rsidR="0046050C">
        <w:rPr>
          <w:rFonts w:ascii="Times New Roman" w:hAnsi="Times New Roman" w:cs="Times New Roman"/>
          <w:color w:val="006FC0"/>
          <w:spacing w:val="-16"/>
          <w:shd w:val="clear" w:color="auto" w:fill="F9F9F9"/>
        </w:rPr>
        <w:t xml:space="preserve"> </w:t>
      </w:r>
      <w:r w:rsidR="0046050C">
        <w:rPr>
          <w:rFonts w:ascii="Times New Roman" w:hAnsi="Times New Roman" w:cs="Times New Roman"/>
          <w:color w:val="006FC0"/>
          <w:shd w:val="clear" w:color="auto" w:fill="F9F9F9"/>
        </w:rPr>
        <w:t>безопасность»</w:t>
      </w:r>
    </w:p>
    <w:p w:rsidR="00953399" w:rsidRDefault="0046050C">
      <w:pPr>
        <w:pStyle w:val="a8"/>
        <w:spacing w:before="201" w:line="276" w:lineRule="auto"/>
        <w:ind w:left="630" w:right="568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Профилактика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безопасность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–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профилактика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девиантного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поведения,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конфликтов,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создание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условий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для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успешного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формирования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развития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личностных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ресурсов,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способствующих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преодолению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различных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трудных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жизненных ситуаций и влияющих на повышение устойчивости 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неблагоприятным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факторам:</w:t>
      </w:r>
    </w:p>
    <w:p w:rsidR="00953399" w:rsidRDefault="0046050C">
      <w:pPr>
        <w:pStyle w:val="ab"/>
        <w:numPr>
          <w:ilvl w:val="2"/>
          <w:numId w:val="8"/>
        </w:numPr>
        <w:tabs>
          <w:tab w:val="left" w:pos="1644"/>
        </w:tabs>
        <w:spacing w:line="276" w:lineRule="auto"/>
        <w:ind w:right="568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целенаправленную работу всего педагогического коллектива по созданию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в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детском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лагере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эффективной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профилактической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среды</w:t>
      </w:r>
      <w:r>
        <w:rPr>
          <w:rFonts w:ascii="Times New Roman" w:hAnsi="Times New Roman" w:cs="Times New Roman"/>
          <w:spacing w:val="64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обеспечения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безопасности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жизнедеятельности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как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условия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успешной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воспитательной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деятельности;</w:t>
      </w:r>
    </w:p>
    <w:p w:rsidR="00953399" w:rsidRDefault="0046050C">
      <w:pPr>
        <w:pStyle w:val="ab"/>
        <w:numPr>
          <w:ilvl w:val="2"/>
          <w:numId w:val="8"/>
        </w:numPr>
        <w:tabs>
          <w:tab w:val="left" w:pos="1788"/>
        </w:tabs>
        <w:spacing w:before="1" w:line="276" w:lineRule="auto"/>
        <w:ind w:right="568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разработку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реализацию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разных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форм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профилактических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воспитательных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мероприятий: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безопасность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цифровой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среде,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вовлечение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деструктивные группы в социальных сетях,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безопасность дорожного движения,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противопожарная</w:t>
      </w:r>
      <w:r>
        <w:rPr>
          <w:rFonts w:ascii="Times New Roman" w:hAnsi="Times New Roman" w:cs="Times New Roman"/>
          <w:spacing w:val="-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безопасность,</w:t>
      </w:r>
      <w:r>
        <w:rPr>
          <w:rFonts w:ascii="Times New Roman" w:hAnsi="Times New Roman" w:cs="Times New Roman"/>
          <w:spacing w:val="-5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гражданская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оборона,</w:t>
      </w:r>
      <w:r>
        <w:rPr>
          <w:rFonts w:ascii="Times New Roman" w:hAnsi="Times New Roman" w:cs="Times New Roman"/>
          <w:spacing w:val="-5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антитеррористическая;</w:t>
      </w:r>
    </w:p>
    <w:p w:rsidR="00953399" w:rsidRDefault="00953399">
      <w:pPr>
        <w:pStyle w:val="ab"/>
        <w:tabs>
          <w:tab w:val="left" w:pos="1788"/>
        </w:tabs>
        <w:spacing w:before="1" w:line="276" w:lineRule="auto"/>
        <w:ind w:left="1479" w:right="568" w:firstLine="0"/>
        <w:jc w:val="both"/>
        <w:rPr>
          <w:rFonts w:ascii="Times New Roman" w:hAnsi="Times New Roman" w:cs="Times New Roman"/>
          <w:sz w:val="28"/>
        </w:rPr>
      </w:pPr>
    </w:p>
    <w:p w:rsidR="00953399" w:rsidRDefault="0046050C">
      <w:pPr>
        <w:pStyle w:val="a8"/>
        <w:tabs>
          <w:tab w:val="left" w:pos="514"/>
        </w:tabs>
        <w:spacing w:before="3"/>
        <w:ind w:left="70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Мероприятия:</w:t>
      </w:r>
    </w:p>
    <w:p w:rsidR="00953399" w:rsidRDefault="0046050C">
      <w:pPr>
        <w:pStyle w:val="ab"/>
        <w:tabs>
          <w:tab w:val="left" w:pos="514"/>
          <w:tab w:val="left" w:pos="515"/>
        </w:tabs>
        <w:spacing w:line="341" w:lineRule="exact"/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Игра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викторина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«Знаете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обязанности?»</w:t>
      </w:r>
    </w:p>
    <w:p w:rsidR="00953399" w:rsidRDefault="0046050C">
      <w:pPr>
        <w:pStyle w:val="ab"/>
        <w:tabs>
          <w:tab w:val="left" w:pos="514"/>
          <w:tab w:val="left" w:pos="515"/>
        </w:tabs>
        <w:spacing w:line="341" w:lineRule="exact"/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рисунков,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листовок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«Я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дружу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вредными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привычками»</w:t>
      </w:r>
    </w:p>
    <w:p w:rsidR="00953399" w:rsidRDefault="0046050C">
      <w:pPr>
        <w:pStyle w:val="ab"/>
        <w:tabs>
          <w:tab w:val="left" w:pos="514"/>
          <w:tab w:val="left" w:pos="515"/>
        </w:tabs>
        <w:spacing w:line="341" w:lineRule="exact"/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Сценки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мини-спектакль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профилактике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вредных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привычек</w:t>
      </w:r>
    </w:p>
    <w:p w:rsidR="00953399" w:rsidRDefault="0046050C">
      <w:pPr>
        <w:pStyle w:val="ab"/>
        <w:tabs>
          <w:tab w:val="left" w:pos="514"/>
          <w:tab w:val="left" w:pos="515"/>
        </w:tabs>
        <w:spacing w:line="341" w:lineRule="exact"/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Игра-тренинг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умею сказать: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«НЕТ!»</w:t>
      </w:r>
    </w:p>
    <w:p w:rsidR="00953399" w:rsidRDefault="0046050C">
      <w:pPr>
        <w:pStyle w:val="ab"/>
        <w:tabs>
          <w:tab w:val="left" w:pos="514"/>
          <w:tab w:val="left" w:pos="515"/>
        </w:tabs>
        <w:spacing w:before="4" w:line="341" w:lineRule="exact"/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5-минутки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отрядах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профилактике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ЗОЖ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вредных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привычек.</w:t>
      </w:r>
    </w:p>
    <w:p w:rsidR="00953399" w:rsidRDefault="0046050C">
      <w:pPr>
        <w:pStyle w:val="ab"/>
        <w:tabs>
          <w:tab w:val="left" w:pos="514"/>
          <w:tab w:val="left" w:pos="515"/>
        </w:tabs>
        <w:spacing w:line="341" w:lineRule="exact"/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День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вежливости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употребления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паразитов)</w:t>
      </w:r>
    </w:p>
    <w:p w:rsidR="00953399" w:rsidRDefault="0046050C">
      <w:pPr>
        <w:pStyle w:val="a8"/>
        <w:tabs>
          <w:tab w:val="left" w:pos="514"/>
        </w:tabs>
        <w:spacing w:before="4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ab/>
      </w:r>
    </w:p>
    <w:p w:rsidR="00953399" w:rsidRDefault="0046050C">
      <w:pPr>
        <w:pStyle w:val="1"/>
        <w:numPr>
          <w:ilvl w:val="0"/>
          <w:numId w:val="10"/>
        </w:numPr>
        <w:tabs>
          <w:tab w:val="left" w:pos="514"/>
          <w:tab w:val="left" w:pos="515"/>
        </w:tabs>
        <w:spacing w:before="14" w:line="341" w:lineRule="exact"/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Инструктажи:</w:t>
      </w:r>
    </w:p>
    <w:p w:rsidR="00953399" w:rsidRDefault="0046050C">
      <w:pPr>
        <w:pStyle w:val="ab"/>
        <w:numPr>
          <w:ilvl w:val="0"/>
          <w:numId w:val="10"/>
        </w:numPr>
        <w:tabs>
          <w:tab w:val="left" w:pos="514"/>
          <w:tab w:val="left" w:pos="515"/>
        </w:tabs>
        <w:spacing w:line="341" w:lineRule="exact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«Правила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пожарной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безопасности»</w:t>
      </w:r>
    </w:p>
    <w:p w:rsidR="00953399" w:rsidRDefault="0046050C">
      <w:pPr>
        <w:pStyle w:val="ab"/>
        <w:numPr>
          <w:ilvl w:val="0"/>
          <w:numId w:val="10"/>
        </w:numPr>
        <w:tabs>
          <w:tab w:val="left" w:pos="514"/>
          <w:tab w:val="left" w:pos="515"/>
        </w:tabs>
        <w:spacing w:before="3" w:line="342" w:lineRule="exact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«Правила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прогулках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походах»</w:t>
      </w:r>
    </w:p>
    <w:p w:rsidR="00953399" w:rsidRDefault="0046050C">
      <w:pPr>
        <w:pStyle w:val="ab"/>
        <w:numPr>
          <w:ilvl w:val="0"/>
          <w:numId w:val="10"/>
        </w:numPr>
        <w:tabs>
          <w:tab w:val="left" w:pos="514"/>
          <w:tab w:val="left" w:pos="515"/>
        </w:tabs>
        <w:spacing w:line="341" w:lineRule="exact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«Правила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поездках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автотранспорте»</w:t>
      </w:r>
    </w:p>
    <w:p w:rsidR="00953399" w:rsidRDefault="0046050C">
      <w:pPr>
        <w:pStyle w:val="ab"/>
        <w:numPr>
          <w:ilvl w:val="0"/>
          <w:numId w:val="10"/>
        </w:numPr>
        <w:tabs>
          <w:tab w:val="left" w:pos="514"/>
          <w:tab w:val="left" w:pos="515"/>
        </w:tabs>
        <w:spacing w:line="341" w:lineRule="exact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«Безопасность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спортивных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мероприятий»</w:t>
      </w:r>
    </w:p>
    <w:p w:rsidR="00953399" w:rsidRDefault="0046050C">
      <w:pPr>
        <w:pStyle w:val="ab"/>
        <w:numPr>
          <w:ilvl w:val="0"/>
          <w:numId w:val="10"/>
        </w:numPr>
        <w:tabs>
          <w:tab w:val="left" w:pos="514"/>
          <w:tab w:val="left" w:pos="515"/>
        </w:tabs>
        <w:spacing w:line="341" w:lineRule="exact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«Правила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дорожного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движения»</w:t>
      </w:r>
    </w:p>
    <w:p w:rsidR="00953399" w:rsidRDefault="0046050C">
      <w:pPr>
        <w:pStyle w:val="ab"/>
        <w:numPr>
          <w:ilvl w:val="0"/>
          <w:numId w:val="10"/>
        </w:numPr>
        <w:tabs>
          <w:tab w:val="left" w:pos="514"/>
          <w:tab w:val="left" w:pos="515"/>
        </w:tabs>
        <w:spacing w:line="242" w:lineRule="auto"/>
        <w:ind w:left="709" w:right="10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«Правила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безопасного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поведения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водных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объектах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оказания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помощи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пострадавшим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воде»</w:t>
      </w:r>
    </w:p>
    <w:p w:rsidR="00953399" w:rsidRDefault="00953399">
      <w:pPr>
        <w:spacing w:line="242" w:lineRule="auto"/>
        <w:rPr>
          <w:rFonts w:ascii="Times New Roman" w:hAnsi="Times New Roman" w:cs="Times New Roman"/>
          <w:sz w:val="28"/>
        </w:rPr>
        <w:sectPr w:rsidR="00953399">
          <w:pgSz w:w="11910" w:h="16840"/>
          <w:pgMar w:top="9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2"/>
        <w:ind w:leftChars="300" w:left="702" w:hangingChars="15" w:hanging="4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lastRenderedPageBreak/>
        <w:pict>
          <v:shape id="_x0000_s1147" style="position:absolute;left:0;text-align:left;margin-left:24pt;margin-top:24pt;width:0;height:0;z-index:-25164595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9" w:name="ВАРИАТИВНЫЕ_МОДУЛИ"/>
      <w:bookmarkEnd w:id="19"/>
      <w:r w:rsidR="0046050C">
        <w:rPr>
          <w:rFonts w:ascii="Times New Roman" w:hAnsi="Times New Roman" w:cs="Times New Roman"/>
          <w:i w:val="0"/>
          <w:iCs w:val="0"/>
        </w:rPr>
        <w:t>ВАРИАТИВНЫЕ МОДУЛИ</w:t>
      </w:r>
    </w:p>
    <w:p w:rsidR="00953399" w:rsidRDefault="0046050C">
      <w:pPr>
        <w:spacing w:before="201"/>
        <w:ind w:left="56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6FC0"/>
          <w:sz w:val="28"/>
          <w:shd w:val="clear" w:color="auto" w:fill="F9F9F9"/>
        </w:rPr>
        <w:t>Модуль</w:t>
      </w:r>
      <w:r>
        <w:rPr>
          <w:rFonts w:ascii="Times New Roman" w:hAnsi="Times New Roman" w:cs="Times New Roman"/>
          <w:b/>
          <w:color w:val="006FC0"/>
          <w:spacing w:val="-9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/>
          <w:color w:val="006FC0"/>
          <w:sz w:val="28"/>
          <w:shd w:val="clear" w:color="auto" w:fill="F9F9F9"/>
        </w:rPr>
        <w:t>«Работа</w:t>
      </w:r>
      <w:r>
        <w:rPr>
          <w:rFonts w:ascii="Times New Roman" w:hAnsi="Times New Roman" w:cs="Times New Roman"/>
          <w:b/>
          <w:color w:val="006FC0"/>
          <w:spacing w:val="-4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/>
          <w:color w:val="006FC0"/>
          <w:sz w:val="28"/>
          <w:shd w:val="clear" w:color="auto" w:fill="F9F9F9"/>
        </w:rPr>
        <w:t>с</w:t>
      </w:r>
      <w:r>
        <w:rPr>
          <w:rFonts w:ascii="Times New Roman" w:hAnsi="Times New Roman" w:cs="Times New Roman"/>
          <w:b/>
          <w:color w:val="006FC0"/>
          <w:spacing w:val="-1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/>
          <w:color w:val="006FC0"/>
          <w:sz w:val="28"/>
          <w:shd w:val="clear" w:color="auto" w:fill="F9F9F9"/>
        </w:rPr>
        <w:t>родителями»</w:t>
      </w:r>
    </w:p>
    <w:p w:rsidR="00953399" w:rsidRDefault="0046050C">
      <w:pPr>
        <w:pStyle w:val="a8"/>
        <w:spacing w:before="202" w:line="273" w:lineRule="auto"/>
        <w:ind w:left="630" w:right="711" w:firstLine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Работа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родителями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или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законными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представителями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осуществляется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рамках</w:t>
      </w:r>
      <w:r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следующих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видов</w:t>
      </w:r>
      <w:r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</w:t>
      </w:r>
      <w:r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форм</w:t>
      </w:r>
      <w:r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деятельности:</w:t>
      </w:r>
    </w:p>
    <w:p w:rsidR="00953399" w:rsidRDefault="0046050C">
      <w:pPr>
        <w:pStyle w:val="a8"/>
        <w:spacing w:before="3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На</w:t>
      </w:r>
      <w:r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групповом</w:t>
      </w:r>
      <w:r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уровне:</w:t>
      </w:r>
    </w:p>
    <w:p w:rsidR="00953399" w:rsidRDefault="0046050C">
      <w:pPr>
        <w:pStyle w:val="a8"/>
        <w:spacing w:before="52"/>
        <w:ind w:left="14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-родительские</w:t>
      </w:r>
      <w:r>
        <w:rPr>
          <w:rFonts w:ascii="Times New Roman" w:hAnsi="Times New Roman" w:cs="Times New Roman"/>
          <w:spacing w:val="3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собрания;</w:t>
      </w:r>
    </w:p>
    <w:p w:rsidR="00953399" w:rsidRDefault="0046050C">
      <w:pPr>
        <w:pStyle w:val="a8"/>
        <w:spacing w:before="52" w:line="276" w:lineRule="auto"/>
        <w:ind w:left="630" w:firstLine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-родительские</w:t>
      </w:r>
      <w:r>
        <w:rPr>
          <w:rFonts w:ascii="Times New Roman" w:hAnsi="Times New Roman" w:cs="Times New Roman"/>
          <w:spacing w:val="19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форумы</w:t>
      </w:r>
      <w:r>
        <w:rPr>
          <w:rFonts w:ascii="Times New Roman" w:hAnsi="Times New Roman" w:cs="Times New Roman"/>
          <w:spacing w:val="15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при</w:t>
      </w:r>
      <w:r>
        <w:rPr>
          <w:rFonts w:ascii="Times New Roman" w:hAnsi="Times New Roman" w:cs="Times New Roman"/>
          <w:spacing w:val="16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интернет-сайте</w:t>
      </w:r>
      <w:r>
        <w:rPr>
          <w:rFonts w:ascii="Times New Roman" w:hAnsi="Times New Roman" w:cs="Times New Roman"/>
          <w:spacing w:val="19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детского</w:t>
      </w:r>
      <w:r>
        <w:rPr>
          <w:rFonts w:ascii="Times New Roman" w:hAnsi="Times New Roman" w:cs="Times New Roman"/>
          <w:spacing w:val="15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лагеря,</w:t>
      </w:r>
      <w:r>
        <w:rPr>
          <w:rFonts w:ascii="Times New Roman" w:hAnsi="Times New Roman" w:cs="Times New Roman"/>
          <w:spacing w:val="16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на</w:t>
      </w:r>
      <w:r>
        <w:rPr>
          <w:rFonts w:ascii="Times New Roman" w:hAnsi="Times New Roman" w:cs="Times New Roman"/>
          <w:spacing w:val="1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которых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обсуждаются</w:t>
      </w:r>
      <w:r>
        <w:rPr>
          <w:rFonts w:ascii="Times New Roman" w:hAnsi="Times New Roman" w:cs="Times New Roman"/>
          <w:spacing w:val="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интересующие</w:t>
      </w:r>
      <w:r>
        <w:rPr>
          <w:rFonts w:ascii="Times New Roman" w:hAnsi="Times New Roman" w:cs="Times New Roman"/>
          <w:spacing w:val="6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родителей</w:t>
      </w:r>
      <w:r>
        <w:rPr>
          <w:rFonts w:ascii="Times New Roman" w:hAnsi="Times New Roman" w:cs="Times New Roman"/>
          <w:spacing w:val="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вопросы.</w:t>
      </w:r>
    </w:p>
    <w:p w:rsidR="00953399" w:rsidRDefault="0046050C">
      <w:pPr>
        <w:pStyle w:val="a8"/>
        <w:spacing w:before="1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9F9F9"/>
        </w:rPr>
        <w:t>На</w:t>
      </w:r>
      <w:r>
        <w:rPr>
          <w:rFonts w:ascii="Times New Roman" w:hAnsi="Times New Roman" w:cs="Times New Roman"/>
          <w:spacing w:val="-10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индивидуальном</w:t>
      </w:r>
      <w:r>
        <w:rPr>
          <w:rFonts w:ascii="Times New Roman" w:hAnsi="Times New Roman" w:cs="Times New Roman"/>
          <w:spacing w:val="-6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уровне:</w:t>
      </w:r>
    </w:p>
    <w:p w:rsidR="00953399" w:rsidRDefault="0046050C">
      <w:pPr>
        <w:pStyle w:val="ab"/>
        <w:numPr>
          <w:ilvl w:val="1"/>
          <w:numId w:val="10"/>
        </w:numPr>
        <w:tabs>
          <w:tab w:val="left" w:pos="1687"/>
          <w:tab w:val="left" w:pos="2704"/>
          <w:tab w:val="left" w:pos="4562"/>
          <w:tab w:val="left" w:pos="5076"/>
          <w:tab w:val="left" w:pos="6228"/>
          <w:tab w:val="left" w:pos="8322"/>
        </w:tabs>
        <w:spacing w:before="52" w:line="276" w:lineRule="auto"/>
        <w:ind w:right="856" w:firstLine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работа</w:t>
      </w:r>
      <w:r>
        <w:rPr>
          <w:rFonts w:ascii="Times New Roman" w:hAnsi="Times New Roman" w:cs="Times New Roman"/>
          <w:sz w:val="28"/>
          <w:shd w:val="clear" w:color="auto" w:fill="F9F9F9"/>
        </w:rPr>
        <w:tab/>
        <w:t>специалистов</w:t>
      </w:r>
      <w:r>
        <w:rPr>
          <w:rFonts w:ascii="Times New Roman" w:hAnsi="Times New Roman" w:cs="Times New Roman"/>
          <w:sz w:val="28"/>
          <w:shd w:val="clear" w:color="auto" w:fill="F9F9F9"/>
        </w:rPr>
        <w:tab/>
        <w:t>по</w:t>
      </w:r>
      <w:r>
        <w:rPr>
          <w:rFonts w:ascii="Times New Roman" w:hAnsi="Times New Roman" w:cs="Times New Roman"/>
          <w:sz w:val="28"/>
          <w:shd w:val="clear" w:color="auto" w:fill="F9F9F9"/>
        </w:rPr>
        <w:tab/>
        <w:t>запросу</w:t>
      </w:r>
      <w:r>
        <w:rPr>
          <w:rFonts w:ascii="Times New Roman" w:hAnsi="Times New Roman" w:cs="Times New Roman"/>
          <w:sz w:val="28"/>
          <w:shd w:val="clear" w:color="auto" w:fill="F9F9F9"/>
        </w:rPr>
        <w:tab/>
        <w:t>родителей</w:t>
      </w:r>
      <w:r>
        <w:rPr>
          <w:rFonts w:ascii="Times New Roman" w:hAnsi="Times New Roman" w:cs="Times New Roman"/>
          <w:spacing w:val="11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для</w:t>
      </w:r>
      <w:r>
        <w:rPr>
          <w:rFonts w:ascii="Times New Roman" w:hAnsi="Times New Roman" w:cs="Times New Roman"/>
          <w:sz w:val="28"/>
          <w:shd w:val="clear" w:color="auto" w:fill="F9F9F9"/>
        </w:rPr>
        <w:tab/>
        <w:t>решения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острых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конфликтных</w:t>
      </w:r>
      <w:r>
        <w:rPr>
          <w:rFonts w:ascii="Times New Roman" w:hAnsi="Times New Roman" w:cs="Times New Roman"/>
          <w:spacing w:val="-3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ситуаций;</w:t>
      </w:r>
    </w:p>
    <w:p w:rsidR="00953399" w:rsidRDefault="0046050C">
      <w:pPr>
        <w:pStyle w:val="ab"/>
        <w:numPr>
          <w:ilvl w:val="1"/>
          <w:numId w:val="10"/>
        </w:numPr>
        <w:tabs>
          <w:tab w:val="left" w:pos="1644"/>
        </w:tabs>
        <w:spacing w:before="2" w:line="273" w:lineRule="auto"/>
        <w:ind w:right="574" w:firstLine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9F9F9"/>
        </w:rPr>
        <w:t>индивидуальное консультирование c целью координации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воспитательных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усилий</w:t>
      </w:r>
      <w:r>
        <w:rPr>
          <w:rFonts w:ascii="Times New Roman" w:hAnsi="Times New Roman" w:cs="Times New Roman"/>
          <w:spacing w:val="2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педагогов</w:t>
      </w:r>
      <w:r>
        <w:rPr>
          <w:rFonts w:ascii="Times New Roman" w:hAnsi="Times New Roman" w:cs="Times New Roman"/>
          <w:spacing w:val="1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и</w:t>
      </w:r>
      <w:r>
        <w:rPr>
          <w:rFonts w:ascii="Times New Roman" w:hAnsi="Times New Roman" w:cs="Times New Roman"/>
          <w:spacing w:val="-3"/>
          <w:sz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9F9"/>
        </w:rPr>
        <w:t>родителей.</w:t>
      </w:r>
    </w:p>
    <w:p w:rsidR="00953399" w:rsidRDefault="00953399">
      <w:pPr>
        <w:pStyle w:val="ab"/>
        <w:tabs>
          <w:tab w:val="left" w:pos="1644"/>
        </w:tabs>
        <w:spacing w:before="2" w:line="273" w:lineRule="auto"/>
        <w:ind w:left="1479" w:right="574" w:firstLine="0"/>
        <w:rPr>
          <w:rFonts w:ascii="Times New Roman" w:hAnsi="Times New Roman" w:cs="Times New Roman"/>
          <w:sz w:val="28"/>
        </w:rPr>
      </w:pPr>
    </w:p>
    <w:p w:rsidR="00953399" w:rsidRDefault="0046050C">
      <w:pPr>
        <w:pStyle w:val="1"/>
        <w:rPr>
          <w:rFonts w:ascii="Times New Roman" w:hAnsi="Times New Roman" w:cs="Times New Roman"/>
        </w:rPr>
      </w:pPr>
      <w:bookmarkStart w:id="20" w:name="Модуль_«Экскурсии_и_походы»"/>
      <w:bookmarkEnd w:id="20"/>
      <w:r>
        <w:rPr>
          <w:rFonts w:ascii="Times New Roman" w:hAnsi="Times New Roman" w:cs="Times New Roman"/>
          <w:color w:val="006FC0"/>
        </w:rPr>
        <w:t>Модуль</w:t>
      </w:r>
      <w:r>
        <w:rPr>
          <w:rFonts w:ascii="Times New Roman" w:hAnsi="Times New Roman" w:cs="Times New Roman"/>
          <w:color w:val="006FC0"/>
          <w:spacing w:val="-10"/>
        </w:rPr>
        <w:t xml:space="preserve"> </w:t>
      </w:r>
      <w:r>
        <w:rPr>
          <w:rFonts w:ascii="Times New Roman" w:hAnsi="Times New Roman" w:cs="Times New Roman"/>
          <w:color w:val="006FC0"/>
        </w:rPr>
        <w:t>«Экскурсии</w:t>
      </w:r>
      <w:r>
        <w:rPr>
          <w:rFonts w:ascii="Times New Roman" w:hAnsi="Times New Roman" w:cs="Times New Roman"/>
          <w:color w:val="006FC0"/>
          <w:spacing w:val="-8"/>
        </w:rPr>
        <w:t xml:space="preserve"> </w:t>
      </w:r>
      <w:r>
        <w:rPr>
          <w:rFonts w:ascii="Times New Roman" w:hAnsi="Times New Roman" w:cs="Times New Roman"/>
          <w:color w:val="006FC0"/>
        </w:rPr>
        <w:t>и</w:t>
      </w:r>
      <w:r>
        <w:rPr>
          <w:rFonts w:ascii="Times New Roman" w:hAnsi="Times New Roman" w:cs="Times New Roman"/>
          <w:color w:val="006FC0"/>
          <w:spacing w:val="-14"/>
        </w:rPr>
        <w:t xml:space="preserve"> </w:t>
      </w:r>
      <w:r>
        <w:rPr>
          <w:rFonts w:ascii="Times New Roman" w:hAnsi="Times New Roman" w:cs="Times New Roman"/>
          <w:color w:val="006FC0"/>
        </w:rPr>
        <w:t>походы»</w:t>
      </w:r>
    </w:p>
    <w:p w:rsidR="00953399" w:rsidRDefault="0046050C">
      <w:pPr>
        <w:pStyle w:val="a8"/>
        <w:spacing w:line="276" w:lineRule="auto"/>
        <w:ind w:left="630" w:right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для детей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экскурсий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 xml:space="preserve">реализация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их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потенциала.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Экскурсии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помогают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ребятам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расширить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свой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кругозор,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получить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новые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знания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окружающей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социальной,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культурной,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природной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среде,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научиться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уважительно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бережно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относиться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ней,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приобрести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важный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опыт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социально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одобряемого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поведения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различных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ситуациях.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этой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организуются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тематические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экскурсии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памятным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местам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местам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боевой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славы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музеи,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картинные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галереи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др.</w:t>
      </w:r>
    </w:p>
    <w:p w:rsidR="00953399" w:rsidRDefault="0046050C">
      <w:pPr>
        <w:pStyle w:val="a8"/>
        <w:spacing w:line="276" w:lineRule="auto"/>
        <w:ind w:left="630" w:right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экскурсиях,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походах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создаются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благоприятные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условия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самостоятельности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ответственности,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самообслуживающего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труда,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рациональному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использованию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своего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времени,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сил,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имущества.</w:t>
      </w:r>
    </w:p>
    <w:p w:rsidR="00953399" w:rsidRDefault="00953399">
      <w:pPr>
        <w:spacing w:line="276" w:lineRule="auto"/>
        <w:jc w:val="both"/>
        <w:rPr>
          <w:rFonts w:ascii="Times New Roman" w:hAnsi="Times New Roman" w:cs="Times New Roman"/>
        </w:rPr>
        <w:sectPr w:rsidR="00953399">
          <w:pgSz w:w="11910" w:h="16840"/>
          <w:pgMar w:top="9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group id="_x0000_s1140" style="position:absolute;left:0;text-align:left;margin-left:0;margin-top:0;width:0;height:0;z-index:-251642880;mso-position-horizontal-relative:page;mso-position-vertical-relative:page" coordorigin="1006,14348" coordsize="2389,1690203">
            <v:shape id="_x0000_s1146" style="position:absolute;left:1006;top:14348;width:271;height:1689" coordorigin="1006,14348" coordsize="271,1689" path="m1006,14348r,1300l1277,16036r,-1300l1006,14348xe" fillcolor="#dca87c" stroked="f">
              <v:path arrowok="t"/>
            </v:shape>
            <v:line id="_x0000_s1145" style="position:absolute;flip:x y" from="1008,14352" to="1277,14737" strokecolor="#dca87c"/>
            <v:shape id="_x0000_s1144" style="position:absolute;left:1006;top:14348;width:2386;height:388" coordorigin="1006,14348" coordsize="2386,388" path="m3120,14348r-2114,l1278,14735r2114,l3120,14348xe" fillcolor="#937053" stroked="f">
              <v:path arrowok="t"/>
            </v:shape>
            <v:line id="_x0000_s1143" style="position:absolute;flip:x y" from="3123,14352" to="3392,14737" strokecolor="#937053"/>
            <v:shape id="_x0000_s1142" type="#_x0000_t75" style="position:absolute;left:1278;top:14738;width:2114;height:1300">
              <v:imagedata r:id="rId47" o:title=""/>
            </v:shape>
            <v:shape id="_x0000_s1141" type="#_x0000_t202" style="position:absolute;left:1005;top:14348;width:2389;height:1690" filled="f" stroked="f">
              <v:textbox inset="0,0,0,0">
                <w:txbxContent>
                  <w:p w:rsidR="00953399" w:rsidRDefault="00953399">
                    <w:pPr>
                      <w:rPr>
                        <w:sz w:val="28"/>
                      </w:rPr>
                    </w:pPr>
                  </w:p>
                  <w:p w:rsidR="00953399" w:rsidRDefault="0046050C">
                    <w:pPr>
                      <w:spacing w:before="177"/>
                      <w:ind w:left="770" w:right="421" w:hanging="23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Детская</w:t>
                    </w:r>
                    <w:r>
                      <w:rPr>
                        <w:b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w w:val="95"/>
                        <w:sz w:val="28"/>
                      </w:rPr>
                      <w:t>интернет-</w:t>
                    </w:r>
                    <w:r>
                      <w:rPr>
                        <w:b/>
                        <w:color w:val="001F5F"/>
                        <w:spacing w:val="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группа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33" style="position:absolute;left:0;text-align:left;margin-left:0;margin-top:0;width:0;height:0;z-index:-251641856;mso-position-horizontal-relative:page;mso-position-vertical-relative:page" coordorigin="8761,14346" coordsize="2357,1586203">
            <v:shape id="_x0000_s1139" style="position:absolute;left:10841;top:14346;width:274;height:1582" coordorigin="10841,14346" coordsize="274,1582" path="m11115,14346r-274,293l10841,15928r274,-294l11115,14346xe" fillcolor="#dca87c" stroked="f">
              <v:path arrowok="t"/>
            </v:shape>
            <v:line id="_x0000_s1138" style="position:absolute;flip:y" from="10841,15639" to="11115,15929" strokecolor="#dca87c"/>
            <v:shape id="_x0000_s1137" style="position:absolute;left:8761;top:14346;width:2354;height:293" coordorigin="8761,14346" coordsize="2354,293" path="m11115,14346r-2079,l8761,14639r2079,l11115,14346xe" fillcolor="#937053" stroked="f">
              <v:path arrowok="t"/>
            </v:shape>
            <v:line id="_x0000_s1136" style="position:absolute;flip:y" from="10841,14350" to="11115,14640" strokecolor="#937053"/>
            <v:shape id="_x0000_s1135" type="#_x0000_t75" style="position:absolute;left:8761;top:14641;width:2079;height:1288">
              <v:imagedata r:id="rId48" o:title=""/>
            </v:shape>
            <v:shape id="_x0000_s1134" type="#_x0000_t202" style="position:absolute;left:8761;top:14346;width:2357;height:1586" filled="f" stroked="f">
              <v:textbox inset="0,0,0,0">
                <w:txbxContent>
                  <w:p w:rsidR="00953399" w:rsidRDefault="00953399">
                    <w:pPr>
                      <w:rPr>
                        <w:sz w:val="28"/>
                      </w:rPr>
                    </w:pPr>
                  </w:p>
                  <w:p w:rsidR="00953399" w:rsidRDefault="0046050C">
                    <w:pPr>
                      <w:spacing w:before="179"/>
                      <w:ind w:left="434" w:firstLine="20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01F5F"/>
                        <w:sz w:val="28"/>
                      </w:rPr>
                      <w:t>Детская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w w:val="95"/>
                        <w:sz w:val="28"/>
                      </w:rPr>
                      <w:t>киностудия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shape id="_x0000_s1132" style="position:absolute;left:0;text-align:left;margin-left:0;margin-top:0;width:1in;height:0;z-index:-251640832;mso-position-horizontal-relative:page;mso-position-vertical-relative:page" coordorigin="2690,11621" coordsize="1440,553" o:spt="100" adj="0,,0" path="m2961,11707r-28,86l4102,12174r28,-86l2961,11707xm2989,11621r-299,45l2905,11878r28,-85l2890,11779r28,-86l2965,11693r24,-72xm2918,11693r-28,86l2933,11793r28,-86l2918,11693xm2965,11693r-47,l2961,11707r4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31" style="position:absolute;left:0;text-align:left;margin-left:0;margin-top:0;width:0;height:0;z-index:-251638784;mso-position-horizontal-relative:page;mso-position-vertical-relative:page" coordorigin="7968,11666" coordsize="1325,697" o:spt="100" adj="0,,0" path="m9031,11747r-1063,535l8008,12362r1063,-534l9031,11747xm9246,11727r-175,l9111,11807r-40,21l9111,11908r135,-181xm9071,11727r-40,20l9071,11828r40,-21l9071,11727xm9292,11666r-302,1l9031,11747r40,-20l9246,11727r46,-6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30" style="position:absolute;left:0;text-align:left;margin-left:0;margin-top:0;width:0;height:0;z-index:-251637760;mso-position-horizontal-relative:page;mso-position-vertical-relative:page" coordorigin="3223,13450" coordsize="1041,814" o:spt="100" adj="0,,0" path="m3355,13992r-132,272l3519,14207r-33,-44l3429,14163r-55,-72l3410,14064r-55,-72xm3410,14064r-36,27l3429,14163r36,-28l3410,14064xm3465,14135r-36,28l3486,14163r-21,-28xm4209,13450r-799,614l3465,14135r798,-613l4209,134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29" style="position:absolute;left:0;text-align:left;margin-left:24pt;margin-top:24pt;width:0;height:0;z-index:-25163673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21" w:name="Модуль_«Детское_медиа-пространство»"/>
      <w:bookmarkEnd w:id="21"/>
      <w:r w:rsidR="0046050C">
        <w:rPr>
          <w:rFonts w:ascii="Times New Roman" w:hAnsi="Times New Roman" w:cs="Times New Roman"/>
          <w:color w:val="006FC0"/>
          <w:w w:val="95"/>
        </w:rPr>
        <w:t>Модуль</w:t>
      </w:r>
      <w:r w:rsidR="0046050C">
        <w:rPr>
          <w:rFonts w:ascii="Times New Roman" w:hAnsi="Times New Roman" w:cs="Times New Roman"/>
          <w:color w:val="006FC0"/>
          <w:spacing w:val="91"/>
        </w:rPr>
        <w:t xml:space="preserve"> </w:t>
      </w:r>
      <w:r w:rsidR="0046050C">
        <w:rPr>
          <w:rFonts w:ascii="Times New Roman" w:hAnsi="Times New Roman" w:cs="Times New Roman"/>
          <w:color w:val="006FC0"/>
          <w:w w:val="95"/>
        </w:rPr>
        <w:t>«Детское</w:t>
      </w:r>
      <w:r w:rsidR="0046050C">
        <w:rPr>
          <w:rFonts w:ascii="Times New Roman" w:hAnsi="Times New Roman" w:cs="Times New Roman"/>
          <w:color w:val="006FC0"/>
          <w:spacing w:val="112"/>
        </w:rPr>
        <w:t xml:space="preserve"> </w:t>
      </w:r>
      <w:r w:rsidR="0046050C">
        <w:rPr>
          <w:rFonts w:ascii="Times New Roman" w:hAnsi="Times New Roman" w:cs="Times New Roman"/>
          <w:color w:val="006FC0"/>
          <w:w w:val="95"/>
        </w:rPr>
        <w:t>медиа-пространство»</w:t>
      </w:r>
    </w:p>
    <w:p w:rsidR="00953399" w:rsidRDefault="0046050C">
      <w:pPr>
        <w:pStyle w:val="a8"/>
        <w:spacing w:before="52" w:line="276" w:lineRule="auto"/>
        <w:ind w:left="630" w:right="566" w:firstLine="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детского медиа-пространства (создание и распространение текстовой,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аудио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видео-информации)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коммуникативной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культуры,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общения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сотрудничества,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поддержка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творческой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самореализации детей.</w:t>
      </w:r>
    </w:p>
    <w:p w:rsidR="00953399" w:rsidRDefault="0046050C">
      <w:pPr>
        <w:pStyle w:val="a8"/>
        <w:spacing w:line="276" w:lineRule="auto"/>
        <w:ind w:left="630" w:right="567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-детский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редакционный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совет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консультирующих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взрослых,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которого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освещение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через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детскую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газету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наиболее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интересных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моментов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жизни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лагеря;</w:t>
      </w:r>
    </w:p>
    <w:p w:rsidR="00953399" w:rsidRDefault="0046050C">
      <w:pPr>
        <w:pStyle w:val="ab"/>
        <w:numPr>
          <w:ilvl w:val="1"/>
          <w:numId w:val="10"/>
        </w:numPr>
        <w:tabs>
          <w:tab w:val="left" w:pos="1629"/>
        </w:tabs>
        <w:spacing w:line="276" w:lineRule="auto"/>
        <w:ind w:right="575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медиацентр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созданная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заинтересованных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добровольцев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информационно-технической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поддержки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осуществляющая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видеосъемку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мультимедийное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сопровождение;</w:t>
      </w:r>
    </w:p>
    <w:p w:rsidR="00953399" w:rsidRDefault="0046050C">
      <w:pPr>
        <w:pStyle w:val="ab"/>
        <w:numPr>
          <w:ilvl w:val="1"/>
          <w:numId w:val="10"/>
        </w:numPr>
        <w:tabs>
          <w:tab w:val="left" w:pos="1644"/>
        </w:tabs>
        <w:spacing w:before="1" w:line="276" w:lineRule="auto"/>
        <w:ind w:right="568" w:firstLine="8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детская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интернет-группа,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принимающая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 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поддержке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интернет-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лагеря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соответствующей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сетях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целью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освещения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лагеря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пространстве,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привлечения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внимания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общественности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детскому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лагерю,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продвижения ценностей детского лагеря и организации виртуальной диалоговой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площадки,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детьми,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педагогическими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работниками и родителями</w:t>
      </w:r>
    </w:p>
    <w:p w:rsidR="00953399" w:rsidRDefault="0046050C">
      <w:pPr>
        <w:pStyle w:val="a8"/>
        <w:spacing w:line="341" w:lineRule="exact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могли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бы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открыто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обсуждаться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значимые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вопросы;</w:t>
      </w:r>
    </w:p>
    <w:p w:rsidR="00953399" w:rsidRDefault="009B2ACE">
      <w:pPr>
        <w:pStyle w:val="ab"/>
        <w:numPr>
          <w:ilvl w:val="1"/>
          <w:numId w:val="10"/>
        </w:numPr>
        <w:tabs>
          <w:tab w:val="left" w:pos="1673"/>
        </w:tabs>
        <w:spacing w:before="52" w:line="276" w:lineRule="auto"/>
        <w:ind w:right="567" w:firstLine="849"/>
        <w:jc w:val="both"/>
        <w:rPr>
          <w:rFonts w:ascii="Times New Roman" w:hAnsi="Times New Roman" w:cs="Times New Roman"/>
          <w:sz w:val="28"/>
        </w:rPr>
      </w:pPr>
      <w:r w:rsidRPr="009B2ACE">
        <w:rPr>
          <w:rFonts w:ascii="Times New Roman" w:hAnsi="Times New Roman" w:cs="Times New Roman"/>
        </w:rPr>
        <w:pict>
          <v:group id="_x0000_s1122" style="position:absolute;left:0;text-align:left;margin-left:0;margin-top:0;width:0;height:0;z-index:-251644928;mso-position-horizontal-relative:page" coordorigin="1006,1801" coordsize="2774,1696203">
            <v:shape id="_x0000_s1128" style="position:absolute;left:1006;top:1801;width:254;height:1695" coordorigin="1006,1801" coordsize="254,1695" path="m1006,1801r,1282l1260,3495r,-1281l1006,1801xe" fillcolor="#dca87c" stroked="f">
              <v:path arrowok="t"/>
            </v:shape>
            <v:line id="_x0000_s1127" style="position:absolute;flip:x y" from="1008,1806" to="1260,2214" strokecolor="#dca87c"/>
            <v:shape id="_x0000_s1126" style="position:absolute;left:1006;top:1801;width:2771;height:412" coordorigin="1006,1801" coordsize="2771,412" path="m3522,1801r-2516,l1261,2212r2516,l3522,1801xe" fillcolor="#937053" stroked="f">
              <v:path arrowok="t"/>
            </v:shape>
            <v:line id="_x0000_s1125" style="position:absolute;flip:x y" from="3525,1806" to="3777,2214" strokecolor="#937053"/>
            <v:shape id="_x0000_s1124" type="#_x0000_t75" style="position:absolute;left:1261;top:2216;width:2516;height:1281">
              <v:imagedata r:id="rId49" o:title=""/>
            </v:shape>
            <v:shape id="_x0000_s1123" type="#_x0000_t202" style="position:absolute;left:1005;top:1801;width:2774;height:1696" filled="f" stroked="f">
              <v:textbox inset="0,0,0,0">
                <w:txbxContent>
                  <w:p w:rsidR="00953399" w:rsidRDefault="00953399">
                    <w:pPr>
                      <w:spacing w:before="1"/>
                      <w:rPr>
                        <w:sz w:val="23"/>
                      </w:rPr>
                    </w:pPr>
                  </w:p>
                  <w:p w:rsidR="00953399" w:rsidRDefault="0046050C">
                    <w:pPr>
                      <w:ind w:left="425" w:right="531" w:firstLine="29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01F5F"/>
                        <w:sz w:val="28"/>
                      </w:rPr>
                      <w:t>Детская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редакция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28"/>
                      </w:rPr>
                      <w:t>общелагерной</w:t>
                    </w:r>
                    <w:r>
                      <w:rPr>
                        <w:b/>
                        <w:i/>
                        <w:color w:val="001F5F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газеты</w:t>
                    </w:r>
                  </w:p>
                </w:txbxContent>
              </v:textbox>
            </v:shape>
            <w10:wrap anchorx="page"/>
          </v:group>
        </w:pict>
      </w:r>
      <w:r w:rsidRPr="009B2ACE">
        <w:rPr>
          <w:rFonts w:ascii="Times New Roman" w:hAnsi="Times New Roman" w:cs="Times New Roman"/>
        </w:rPr>
        <w:pict>
          <v:group id="_x0000_s1115" style="position:absolute;left:0;text-align:left;margin-left:0;margin-top:0;width:0;height:0;z-index:-251643904;mso-position-horizontal-relative:page" coordorigin="8069,1894" coordsize="2624,1505203">
            <v:shape id="_x0000_s1121" style="position:absolute;left:10509;top:1894;width:181;height:1501" coordorigin="10509,1894" coordsize="181,1501" path="m10690,1894r-181,296l10509,3394r181,-407l10690,1894xe" fillcolor="#dca87c" stroked="f">
              <v:path arrowok="t"/>
            </v:shape>
            <v:line id="_x0000_s1120" style="position:absolute;flip:y" from="10509,2993" to="10690,3396" strokecolor="#dca87c"/>
            <v:shape id="_x0000_s1119" style="position:absolute;left:8069;top:1894;width:2621;height:296" coordorigin="8069,1894" coordsize="2621,296" path="m10690,1894r-2214,l8069,2189r2439,l10690,1894xe" fillcolor="#937053" stroked="f">
              <v:path arrowok="t"/>
            </v:shape>
            <v:line id="_x0000_s1118" style="position:absolute;flip:y" from="10509,1899" to="10690,2191" strokecolor="#937053"/>
            <v:shape id="_x0000_s1117" type="#_x0000_t75" style="position:absolute;left:8069;top:2192;width:2439;height:1204">
              <v:imagedata r:id="rId50" o:title=""/>
            </v:shape>
            <v:shape id="_x0000_s1116" type="#_x0000_t202" style="position:absolute;left:8069;top:1894;width:2624;height:1505" filled="f" stroked="f">
              <v:textbox inset="0,0,0,0">
                <w:txbxContent>
                  <w:p w:rsidR="00953399" w:rsidRDefault="00953399">
                    <w:pPr>
                      <w:rPr>
                        <w:sz w:val="28"/>
                      </w:rPr>
                    </w:pPr>
                  </w:p>
                  <w:p w:rsidR="00953399" w:rsidRDefault="0046050C">
                    <w:pPr>
                      <w:spacing w:before="188" w:line="247" w:lineRule="auto"/>
                      <w:ind w:left="267" w:right="606" w:firstLine="326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01F5F"/>
                        <w:sz w:val="28"/>
                      </w:rPr>
                      <w:t>Детский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28"/>
                      </w:rPr>
                      <w:t>медиа</w:t>
                    </w:r>
                    <w:r>
                      <w:rPr>
                        <w:b/>
                        <w:i/>
                        <w:color w:val="001F5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-центр</w:t>
                    </w:r>
                  </w:p>
                </w:txbxContent>
              </v:textbox>
            </v:shape>
            <w10:wrap anchorx="page"/>
          </v:group>
        </w:pict>
      </w:r>
      <w:r w:rsidRPr="009B2ACE">
        <w:rPr>
          <w:rFonts w:ascii="Times New Roman" w:hAnsi="Times New Roman" w:cs="Times New Roman"/>
        </w:rPr>
        <w:pict>
          <v:group id="_x0000_s1112" style="position:absolute;left:0;text-align:left;margin-left:0;margin-top:0;width:0;height:0;z-index:-251639808;mso-position-horizontal-relative:page" coordorigin="4390,3103" coordsize="4508,3369203">
            <v:shape id="_x0000_s1114" type="#_x0000_t75" style="position:absolute;left:4390;top:3103;width:3355;height:3369">
              <v:imagedata r:id="rId51" o:title=""/>
            </v:shape>
            <v:shape id="_x0000_s1113" style="position:absolute;left:7719;top:5465;width:1179;height:816" coordorigin="7720,5466" coordsize="1179,816" o:spt="100" adj="0,,0" path="m8649,6167r-50,75l8898,6281r-50,-89l8686,6192r-37,-25xm8699,6093r-50,74l8686,6192r51,-74l8699,6093xm8750,6018r-51,75l8737,6118r-51,74l8848,6192r-98,-174xm7770,5466r-50,74l8649,6167r50,-74l7770,546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6050C">
        <w:rPr>
          <w:rFonts w:ascii="Times New Roman" w:hAnsi="Times New Roman" w:cs="Times New Roman"/>
          <w:sz w:val="28"/>
        </w:rPr>
        <w:t>детская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киностудия,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в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рамках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которой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создаются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ролики,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клипы,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осуществляется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монтаж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познавательных,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документальных,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анимационных,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художественных фильмов, с акцентом на этическое, эстетическое, патриотическое</w:t>
      </w:r>
      <w:r w:rsidR="0046050C">
        <w:rPr>
          <w:rFonts w:ascii="Times New Roman" w:hAnsi="Times New Roman" w:cs="Times New Roman"/>
          <w:spacing w:val="1"/>
          <w:sz w:val="28"/>
        </w:rPr>
        <w:t xml:space="preserve"> </w:t>
      </w:r>
      <w:r w:rsidR="0046050C">
        <w:rPr>
          <w:rFonts w:ascii="Times New Roman" w:hAnsi="Times New Roman" w:cs="Times New Roman"/>
          <w:sz w:val="28"/>
        </w:rPr>
        <w:t>просвещение аудитории.</w:t>
      </w:r>
    </w:p>
    <w:p w:rsidR="00953399" w:rsidRDefault="00953399">
      <w:pPr>
        <w:spacing w:line="276" w:lineRule="auto"/>
        <w:jc w:val="both"/>
        <w:rPr>
          <w:rFonts w:ascii="Times New Roman" w:hAnsi="Times New Roman" w:cs="Times New Roman"/>
          <w:sz w:val="28"/>
        </w:rPr>
        <w:sectPr w:rsidR="00953399">
          <w:pgSz w:w="11910" w:h="16840"/>
          <w:pgMar w:top="92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spacing w:before="113"/>
        <w:ind w:right="4255"/>
        <w:jc w:val="center"/>
        <w:rPr>
          <w:rFonts w:ascii="Times New Roman" w:hAnsi="Times New Roman" w:cs="Times New Roman"/>
          <w:b/>
          <w:sz w:val="35"/>
        </w:rPr>
      </w:pPr>
      <w:r w:rsidRPr="009B2ACE">
        <w:rPr>
          <w:rFonts w:ascii="Times New Roman" w:hAnsi="Times New Roman" w:cs="Times New Roman"/>
        </w:rPr>
        <w:lastRenderedPageBreak/>
        <w:pict>
          <v:group id="_x0000_s1100" style="position:absolute;left:0;text-align:left;margin-left:0;margin-top:0;width:0;height:0;z-index:-251635712;mso-position-horizontal-relative:page" coordorigin="889,-5" coordsize="10203,5313203">
            <v:shape id="_x0000_s1111" style="position:absolute;left:5991;top:2121;width:3566;height:1060" coordorigin="5991,2121" coordsize="3566,1060" path="m9557,3181r,-221l5991,2960r,-839e" filled="f">
              <v:path arrowok="t"/>
            </v:shape>
            <v:line id="_x0000_s1110" style="position:absolute;flip:y" from="5991,2121" to="5992,3181"/>
            <v:shape id="_x0000_s1109" style="position:absolute;left:2425;top:2121;width:3566;height:1060" coordorigin="2425,2121" coordsize="3566,1060" path="m2425,3181r,-221l5991,2960r,-839e" filled="f">
              <v:path arrowok="t"/>
            </v:shape>
            <v:shape id="_x0000_s1108" style="position:absolute;left:4463;top:2;width:3056;height:2119" coordorigin="4463,2" coordsize="3056,2119" path="m7166,2l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xe" fillcolor="#badfe2" stroked="f">
              <v:path arrowok="t"/>
            </v:shape>
            <v:shape id="_x0000_s1107" style="position:absolute;left:4463;top:2;width:3056;height:2119" coordorigin="4463,2" coordsize="3056,2119" path="m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,4816,2xe" filled="f">
              <v:path arrowok="t"/>
            </v:shape>
            <v:shape id="_x0000_s1106" style="position:absolute;left:897;top:3181;width:3056;height:2119" coordorigin="897,3181" coordsize="3056,2119" path="m3600,3181r-2350,l1179,3188r-66,21l1053,3241r-53,44l957,3337r-32,60l904,3463r-7,71l897,4947r7,71l925,5084r32,60l1000,5197r53,43l1113,5272r66,21l1250,5300r2350,l3671,5293r66,-21l3797,5240r53,-43l3893,5144r32,-60l3946,5018r7,-71l3953,3534r-7,-71l3925,3397r-32,-60l3850,3285r-53,-44l3737,3209r-66,-21l3600,3181xe" fillcolor="#badfe2" stroked="f">
              <v:path arrowok="t"/>
            </v:shape>
            <v:shape id="_x0000_s1105" style="position:absolute;left:897;top:3181;width:3056;height:2119" coordorigin="897,3181" coordsize="3056,2119" path="m1250,3181r-71,7l1113,3209r-60,32l1000,3285r-43,52l925,3397r-21,66l897,3534r,1413l904,5018r21,66l957,5144r43,53l1053,5240r60,32l1179,5293r71,7l3600,5300r71,-7l3737,5272r60,-32l3850,5197r43,-53l3925,5084r21,-66l3953,4947r,-1413l3946,3463r-21,-66l3893,3337r-43,-52l3797,3241r-60,-32l3671,3188r-71,-7l1250,3181xe" filled="f">
              <v:path arrowok="t"/>
            </v:shape>
            <v:shape id="_x0000_s1104" style="position:absolute;left:4463;top:3181;width:3056;height:2119" coordorigin="4463,3181" coordsize="3056,2119" path="m7166,3181r-2350,l4745,3188r-66,21l4619,3241r-53,44l4523,3337r-32,60l4470,3463r-7,71l4463,4947r7,71l4491,5084r32,60l4566,5197r53,43l4679,5272r66,21l4816,5300r2350,l7237,5293r66,-21l7363,5240r53,-43l7459,5144r32,-60l7512,5018r7,-71l7519,3534r-7,-71l7491,3397r-32,-60l7416,3285r-53,-44l7303,3209r-66,-21l7166,3181xe" fillcolor="#badfe2" stroked="f">
              <v:path arrowok="t"/>
            </v:shape>
            <v:shape id="_x0000_s1103" style="position:absolute;left:4463;top:3181;width:3056;height:2119" coordorigin="4463,3181" coordsize="3056,2119" path="m4816,3181r-71,7l4679,3209r-60,32l4566,3285r-43,52l4491,3397r-21,66l4463,3534r,1413l4470,5018r21,66l4523,5144r43,53l4619,5240r60,32l4745,5293r71,7l7166,5300r71,-7l7303,5272r60,-32l7416,5197r43,-53l7491,5084r21,-66l7519,4947r,-1413l7512,3463r-21,-66l7459,3337r-43,-52l7363,3241r-60,-32l7237,3188r-71,-7l4816,3181xe" filled="f">
              <v:path arrowok="t"/>
            </v:shape>
            <v:shape id="_x0000_s1102" style="position:absolute;left:8029;top:3181;width:3056;height:2119" coordorigin="8029,3181" coordsize="3056,2119" path="m10732,3181r-2350,l8311,3188r-66,21l8185,3241r-53,44l8089,3337r-32,60l8036,3463r-7,71l8029,4947r7,71l8057,5084r32,60l8132,5197r53,43l8245,5272r66,21l8382,5300r2350,l10803,5293r66,-21l10929,5240r53,-43l11025,5144r32,-60l11078,5018r7,-71l11085,3534r-7,-71l11057,3397r-32,-60l10982,3285r-53,-44l10869,3209r-66,-21l10732,3181xe" fillcolor="#badfe2" stroked="f">
              <v:path arrowok="t"/>
            </v:shape>
            <v:shape id="_x0000_s1101" style="position:absolute;left:8029;top:3181;width:3056;height:2119" coordorigin="8029,3181" coordsize="3056,2119" path="m8382,3181r-71,7l8245,3209r-60,32l8132,3285r-43,52l8057,3397r-21,66l8029,3534r,1413l8036,5018r21,66l8089,5144r43,53l8185,5240r60,32l8311,5293r71,7l10732,5300r71,-7l10869,5272r60,-32l10982,5197r43,-53l11057,5084r21,-66l11085,4947r,-1413l11078,3463r-21,-66l11025,3337r-43,-52l10929,3241r-60,-32l10803,3188r-71,-7l8382,3181xe" filled="f">
              <v:path arrowok="t"/>
            </v:shape>
            <w10:wrap anchorx="page"/>
          </v:group>
        </w:pict>
      </w:r>
      <w:r w:rsidR="0046050C">
        <w:rPr>
          <w:rFonts w:ascii="Times New Roman" w:hAnsi="Times New Roman" w:cs="Times New Roman"/>
          <w:b/>
          <w:color w:val="006FC0"/>
          <w:sz w:val="35"/>
        </w:rPr>
        <w:t xml:space="preserve">                               МОДУЛЬ</w:t>
      </w:r>
    </w:p>
    <w:p w:rsidR="00953399" w:rsidRDefault="0046050C">
      <w:pPr>
        <w:spacing w:line="242" w:lineRule="auto"/>
        <w:ind w:right="4255"/>
        <w:rPr>
          <w:rFonts w:ascii="Times New Roman" w:hAnsi="Times New Roman" w:cs="Times New Roman"/>
          <w:b/>
          <w:sz w:val="32"/>
          <w:szCs w:val="21"/>
        </w:rPr>
      </w:pPr>
      <w:r>
        <w:rPr>
          <w:rFonts w:ascii="Times New Roman" w:hAnsi="Times New Roman" w:cs="Times New Roman"/>
          <w:b/>
          <w:color w:val="006FC0"/>
          <w:sz w:val="35"/>
        </w:rPr>
        <w:t xml:space="preserve">                      </w:t>
      </w:r>
      <w:r>
        <w:rPr>
          <w:rFonts w:ascii="Times New Roman" w:hAnsi="Times New Roman" w:cs="Times New Roman"/>
          <w:b/>
          <w:color w:val="006FC0"/>
          <w:sz w:val="32"/>
        </w:rPr>
        <w:t xml:space="preserve">        </w:t>
      </w:r>
      <w:r>
        <w:rPr>
          <w:rFonts w:ascii="Times New Roman" w:hAnsi="Times New Roman" w:cs="Times New Roman"/>
          <w:b/>
          <w:color w:val="006FC0"/>
          <w:sz w:val="32"/>
          <w:szCs w:val="21"/>
        </w:rPr>
        <w:t>«Цифровая среда</w:t>
      </w:r>
      <w:r>
        <w:rPr>
          <w:rFonts w:ascii="Times New Roman" w:hAnsi="Times New Roman" w:cs="Times New Roman"/>
          <w:b/>
          <w:color w:val="006FC0"/>
          <w:spacing w:val="-77"/>
          <w:sz w:val="32"/>
          <w:szCs w:val="21"/>
        </w:rPr>
        <w:t xml:space="preserve"> </w:t>
      </w:r>
      <w:r>
        <w:rPr>
          <w:rFonts w:ascii="Times New Roman" w:hAnsi="Times New Roman" w:cs="Times New Roman"/>
          <w:b/>
          <w:color w:val="006FC0"/>
          <w:sz w:val="32"/>
          <w:szCs w:val="21"/>
        </w:rPr>
        <w:t>воспитания»</w:t>
      </w:r>
    </w:p>
    <w:p w:rsidR="00953399" w:rsidRDefault="009B2ACE">
      <w:pPr>
        <w:pStyle w:val="a8"/>
        <w:rPr>
          <w:rFonts w:ascii="Times New Roman" w:hAnsi="Times New Roman" w:cs="Times New Roman"/>
          <w:b/>
          <w:sz w:val="20"/>
        </w:rPr>
      </w:pPr>
      <w:r w:rsidRPr="009B2ACE">
        <w:rPr>
          <w:sz w:val="20"/>
        </w:rPr>
        <w:pict>
          <v:line id="_x0000_s1269" style="position:absolute;flip:x;z-index:251644928" from="0,0" to="0,0" filled="t">
            <v:stroke endarrow="open"/>
          </v:line>
        </w:pict>
      </w:r>
      <w:r w:rsidRPr="009B2ACE">
        <w:rPr>
          <w:sz w:val="20"/>
        </w:rPr>
        <w:pict>
          <v:line id="_x0000_s1270" style="position:absolute;z-index:251648000" from="0,0" to="0,0" filled="t">
            <v:stroke endarrow="open"/>
          </v:line>
        </w:pict>
      </w:r>
      <w:r w:rsidRPr="009B2ACE">
        <w:rPr>
          <w:sz w:val="20"/>
        </w:rPr>
        <w:pict>
          <v:line id="_x0000_s1271" style="position:absolute;z-index:251652096" from="0,0" to="0,0" filled="t">
            <v:stroke endarrow="open"/>
          </v:line>
        </w:pic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rPr>
          <w:rFonts w:ascii="Times New Roman" w:hAnsi="Times New Roman" w:cs="Times New Roman"/>
          <w:sz w:val="20"/>
        </w:rPr>
        <w:sectPr w:rsidR="00953399">
          <w:pgSz w:w="11910" w:h="16840"/>
          <w:pgMar w:top="74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46050C">
      <w:pPr>
        <w:pStyle w:val="a8"/>
        <w:spacing w:before="179"/>
        <w:ind w:left="903" w:firstLine="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онлайн-встречи,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5"/>
        </w:rPr>
        <w:t>видеоконференции</w:t>
      </w:r>
    </w:p>
    <w:p w:rsidR="00953399" w:rsidRDefault="0046050C">
      <w:pPr>
        <w:pStyle w:val="a8"/>
        <w:spacing w:before="179"/>
        <w:ind w:left="1426" w:right="188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1"/>
        </w:rPr>
        <w:lastRenderedPageBreak/>
        <w:t>формирование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культуры</w:t>
      </w:r>
    </w:p>
    <w:p w:rsidR="00953399" w:rsidRDefault="0046050C">
      <w:pPr>
        <w:pStyle w:val="a8"/>
        <w:spacing w:line="242" w:lineRule="auto"/>
        <w:ind w:left="1086" w:right="27" w:hanging="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информационной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безопасности </w:t>
      </w:r>
      <w:r>
        <w:rPr>
          <w:rFonts w:ascii="Times New Roman" w:hAnsi="Times New Roman" w:cs="Times New Roman"/>
          <w:spacing w:val="-2"/>
        </w:rPr>
        <w:t>,и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грамотности</w:t>
      </w:r>
    </w:p>
    <w:p w:rsidR="00953399" w:rsidRDefault="0046050C">
      <w:pPr>
        <w:spacing w:before="184"/>
        <w:ind w:left="903" w:right="75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1"/>
          <w:sz w:val="24"/>
        </w:rPr>
        <w:lastRenderedPageBreak/>
        <w:t xml:space="preserve">освещение </w:t>
      </w:r>
      <w:r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pacing w:val="-5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детского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лагеря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</w:p>
    <w:p w:rsidR="00953399" w:rsidRDefault="0046050C">
      <w:pPr>
        <w:ind w:left="901" w:right="75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официальных группах в</w:t>
      </w:r>
      <w:r>
        <w:rPr>
          <w:rFonts w:ascii="Times New Roman" w:hAnsi="Times New Roman" w:cs="Times New Roman"/>
          <w:spacing w:val="-5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социальных сетях и на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официальном сайте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детского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лагеря</w:t>
      </w:r>
    </w:p>
    <w:p w:rsidR="00953399" w:rsidRDefault="00953399">
      <w:pPr>
        <w:jc w:val="center"/>
        <w:rPr>
          <w:rFonts w:ascii="Times New Roman" w:hAnsi="Times New Roman" w:cs="Times New Roman"/>
          <w:sz w:val="24"/>
        </w:rPr>
        <w:sectPr w:rsidR="00953399">
          <w:type w:val="continuous"/>
          <w:pgSz w:w="11910" w:h="16840"/>
          <w:pgMar w:top="66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 w:equalWidth="0">
            <w:col w:w="3301" w:space="377"/>
            <w:col w:w="3080" w:space="267"/>
            <w:col w:w="4245"/>
          </w:cols>
        </w:sectPr>
      </w:pPr>
    </w:p>
    <w:p w:rsidR="00953399" w:rsidRDefault="009B2ACE">
      <w:pPr>
        <w:pStyle w:val="a8"/>
        <w:spacing w:before="7"/>
        <w:rPr>
          <w:rFonts w:ascii="Times New Roman" w:hAnsi="Times New Roman" w:cs="Times New Roman"/>
          <w:sz w:val="25"/>
        </w:rPr>
      </w:pPr>
      <w:r w:rsidRPr="009B2ACE">
        <w:rPr>
          <w:rFonts w:ascii="Times New Roman" w:hAnsi="Times New Roman" w:cs="Times New Roman"/>
        </w:rPr>
        <w:lastRenderedPageBreak/>
        <w:pict>
          <v:shape id="_x0000_s1099" style="position:absolute;margin-left:24pt;margin-top:24pt;width:0;height:0;z-index:-25163468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53399" w:rsidRDefault="0046050C">
      <w:pPr>
        <w:pStyle w:val="a8"/>
        <w:spacing w:before="42" w:line="276" w:lineRule="auto"/>
        <w:ind w:left="630" w:right="8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Цифровая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среда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совокупность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условий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применением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дистанционных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технологий,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электронных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информационных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ресурсов,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цифрового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контента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технологических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средств.</w:t>
      </w:r>
    </w:p>
    <w:p w:rsidR="00953399" w:rsidRDefault="0046050C">
      <w:pPr>
        <w:pStyle w:val="1"/>
        <w:spacing w:before="3"/>
        <w:jc w:val="both"/>
        <w:rPr>
          <w:rFonts w:ascii="Times New Roman" w:hAnsi="Times New Roman" w:cs="Times New Roman"/>
        </w:rPr>
      </w:pPr>
      <w:bookmarkStart w:id="22" w:name="Модуль_«Социальное_партнерство»"/>
      <w:bookmarkEnd w:id="22"/>
      <w:r>
        <w:rPr>
          <w:rFonts w:ascii="Times New Roman" w:hAnsi="Times New Roman" w:cs="Times New Roman"/>
          <w:color w:val="006FC0"/>
          <w:spacing w:val="-1"/>
        </w:rPr>
        <w:t>Модуль</w:t>
      </w:r>
      <w:r>
        <w:rPr>
          <w:rFonts w:ascii="Times New Roman" w:hAnsi="Times New Roman" w:cs="Times New Roman"/>
          <w:color w:val="006FC0"/>
          <w:spacing w:val="-14"/>
        </w:rPr>
        <w:t xml:space="preserve"> </w:t>
      </w:r>
      <w:r>
        <w:rPr>
          <w:rFonts w:ascii="Times New Roman" w:hAnsi="Times New Roman" w:cs="Times New Roman"/>
          <w:color w:val="006FC0"/>
        </w:rPr>
        <w:t>«Социальное</w:t>
      </w:r>
      <w:r>
        <w:rPr>
          <w:rFonts w:ascii="Times New Roman" w:hAnsi="Times New Roman" w:cs="Times New Roman"/>
          <w:color w:val="006FC0"/>
          <w:spacing w:val="-12"/>
        </w:rPr>
        <w:t xml:space="preserve"> </w:t>
      </w:r>
      <w:r>
        <w:rPr>
          <w:rFonts w:ascii="Times New Roman" w:hAnsi="Times New Roman" w:cs="Times New Roman"/>
          <w:color w:val="006FC0"/>
        </w:rPr>
        <w:t>партнерство»</w:t>
      </w:r>
    </w:p>
    <w:p w:rsidR="00953399" w:rsidRDefault="0046050C">
      <w:pPr>
        <w:pStyle w:val="a8"/>
        <w:spacing w:before="95" w:line="276" w:lineRule="auto"/>
        <w:ind w:left="630" w:righ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 другими образовательными организациями, организациями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культуры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спорта,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общественными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объединениями,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разделяющими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своей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деятельности цель и задачи воспитания, ценности и традиции уклада 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Реализация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потенциала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партнерства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предусматривает:</w:t>
      </w:r>
    </w:p>
    <w:p w:rsidR="00953399" w:rsidRDefault="0046050C">
      <w:pPr>
        <w:pStyle w:val="ab"/>
        <w:numPr>
          <w:ilvl w:val="0"/>
          <w:numId w:val="11"/>
        </w:numPr>
        <w:tabs>
          <w:tab w:val="left" w:pos="1610"/>
        </w:tabs>
        <w:spacing w:line="276" w:lineRule="auto"/>
        <w:ind w:right="865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организаций-партнеров,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сотрудничестве,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мероприятий в рамках рабочей программы воспитания и календарного плана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воспитательной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(выставки,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встречи,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тематические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открытых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дверей,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государственные,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региональные,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тематические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праздники,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торжественные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мероприятия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т.п.);</w:t>
      </w:r>
    </w:p>
    <w:p w:rsidR="00953399" w:rsidRDefault="0046050C">
      <w:pPr>
        <w:pStyle w:val="ab"/>
        <w:numPr>
          <w:ilvl w:val="0"/>
          <w:numId w:val="11"/>
        </w:numPr>
        <w:tabs>
          <w:tab w:val="left" w:pos="1610"/>
        </w:tabs>
        <w:spacing w:line="276" w:lineRule="auto"/>
        <w:ind w:right="868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базе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организаций-партнеров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экскурсий,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встреч,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акций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воспитательной направленности при соблюдении требований законодательства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Федерации;</w:t>
      </w:r>
    </w:p>
    <w:p w:rsidR="00953399" w:rsidRDefault="0046050C">
      <w:pPr>
        <w:pStyle w:val="a8"/>
        <w:spacing w:before="52" w:line="276" w:lineRule="auto"/>
        <w:ind w:left="630" w:right="8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проекты,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совместно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разрабатываемые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реализуемые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детьми,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педагогами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организациями-партнерами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благотворительной,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экологической,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патриотической и т.д. направленности, ориентированные на воспитание детей,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преобразование окружающего социума, позитивное воздействие на социальное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окружение.</w:t>
      </w:r>
    </w:p>
    <w:p w:rsidR="00953399" w:rsidRDefault="00953399">
      <w:pPr>
        <w:spacing w:line="276" w:lineRule="auto"/>
        <w:jc w:val="both"/>
        <w:rPr>
          <w:rFonts w:ascii="Times New Roman" w:hAnsi="Times New Roman" w:cs="Times New Roman"/>
        </w:rPr>
        <w:sectPr w:rsidR="00953399">
          <w:type w:val="continuous"/>
          <w:pgSz w:w="11910" w:h="16840"/>
          <w:pgMar w:top="66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spacing w:before="20"/>
        <w:ind w:left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group id="_x0000_s1080" style="position:absolute;left:0;text-align:left;margin-left:24pt;margin-top:24pt;width:0;height:0;z-index:-251633664;mso-position-horizontal-relative:page;mso-position-vertical-relative:page" coordorigin="480,480" coordsize="10949,15884203">
            <v:shape id="_x0000_s1098" style="position:absolute;left:525;top:8446;width:254;height:1305" coordorigin="525,8446" coordsize="254,1305" path="m525,8446r,1050l779,9751r,-1050l525,8446xe" fillcolor="#dca87c" stroked="f">
              <v:path arrowok="t"/>
            </v:shape>
            <v:line id="_x0000_s1097" style="position:absolute;flip:x y" from="527,8448" to="779,8700" strokecolor="#dca87c"/>
            <v:shape id="_x0000_s1096" style="position:absolute;left:525;top:8446;width:2606;height:254" coordorigin="525,8446" coordsize="2606,254" path="m2876,8446r-2351,l780,8700r2351,l2876,8446xe" fillcolor="#937053" stroked="f">
              <v:path arrowok="t"/>
            </v:shape>
            <v:line id="_x0000_s1095" style="position:absolute;flip:x y" from="2879,8448" to="3131,8700" strokecolor="#937053"/>
            <v:shape id="_x0000_s1094" type="#_x0000_t75" style="position:absolute;left:780;top:8701;width:2351;height:1050">
              <v:imagedata r:id="rId52" o:title=""/>
            </v:shape>
            <v:shape id="_x0000_s1093" style="position:absolute;left:897;top:5932;width:254;height:1103" coordorigin="897,5932" coordsize="254,1103" path="m897,5932r,849l1151,7035r,-849l897,5932xe" fillcolor="#dca87c" stroked="f">
              <v:path arrowok="t"/>
            </v:shape>
            <v:line id="_x0000_s1092" style="position:absolute;flip:x y" from="899,5935" to="1151,6186" strokecolor="#dca87c"/>
            <v:shape id="_x0000_s1091" style="position:absolute;left:897;top:5932;width:2234;height:253" coordorigin="897,5932" coordsize="2234,253" path="m2876,5932r-1979,l1152,6185r1979,l2876,5932xe" fillcolor="#937053" stroked="f">
              <v:path arrowok="t"/>
            </v:shape>
            <v:line id="_x0000_s1090" style="position:absolute;flip:x y" from="2879,5935" to="3131,6186" strokecolor="#937053"/>
            <v:shape id="_x0000_s1089" type="#_x0000_t75" style="position:absolute;left:1152;top:6187;width:1979;height:849">
              <v:imagedata r:id="rId47" o:title=""/>
            </v:shape>
            <v:shape id="_x0000_s1088" type="#_x0000_t75" style="position:absolute;left:4714;top:5378;width:3393;height:3374">
              <v:imagedata r:id="rId53" o:title=""/>
            </v:shape>
            <v:shape id="_x0000_s1087" style="position:absolute;left:3131;top:4426;width:5974;height:6244" coordorigin="3131,4426" coordsize="5974,6244" o:spt="100" adj="0,,0" path="m3354,6594r-107,l4524,6841r4,-19l3354,6594xm3260,6525r-129,36l3237,6643r10,-49l3354,6594r-103,-20l3251,6571r9,-46xm3410,8620r-89,100l3455,8732r-16,-39l3436,8685r45,-18l3429,8667r-19,-47xm4747,8141l3429,8667r52,l4755,8160r-8,-19xm4284,4520r-27,l5359,5669r14,-14l4284,4520xm4181,4426r40,129l4257,4520r27,l4271,4506r15,-14l4307,4471r-126,-45xm4081,10435r-35,129l4171,10515r-21,-18l4134,10482r12,-14l4119,10468r-38,-33xm5569,8848l4119,10468r27,l5583,8861r-14,-13xm7810,4426r-118,64l7732,4519r-635,898l7113,5428r636,-898l7794,4530r4,-28l7810,4426xm7794,4530r-45,l7790,4559r4,-29xm7720,8715r-16,11l8870,10574r-42,27l8943,10670r-8,-79l8933,10564r-46,l7720,8715xm8930,10537r-43,27l8933,10564r-3,-27xm8985,7299r,50l8172,7349r,20l8985,7369r,50l9105,7359r-120,-60xe" fillcolor="black" stroked="f">
              <v:stroke joinstyle="round"/>
              <v:formulas/>
              <v:path arrowok="t" o:connecttype="segments"/>
            </v:shape>
            <v:shape id="_x0000_s1086" style="position:absolute;left:11035;top:6686;width:254;height:1368" coordorigin="11035,6686" coordsize="254,1368" path="m11289,6686r-254,254l11035,8054r254,-254l11289,6686xe" fillcolor="#dca87c" stroked="f">
              <v:path arrowok="t"/>
            </v:shape>
            <v:line id="_x0000_s1085" style="position:absolute;flip:y" from="11035,7804" to="11289,8055" strokecolor="#dca87c"/>
            <v:shape id="_x0000_s1084" style="position:absolute;left:9105;top:6686;width:2184;height:253" coordorigin="9105,6686" coordsize="2184,253" path="m11289,6686r-1929,l9105,6939r1929,l11289,6686xe" fillcolor="#937053" stroked="f">
              <v:path arrowok="t"/>
            </v:shape>
            <v:line id="_x0000_s1083" style="position:absolute;flip:y" from="11035,6689" to="11289,6940" strokecolor="#937053"/>
            <v:shape id="_x0000_s1082" type="#_x0000_t75" style="position:absolute;left:9105;top:6941;width:1929;height:1114">
              <v:imagedata r:id="rId48" o:title=""/>
            </v:shape>
            <v:shape id="_x0000_s1081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6050C">
        <w:rPr>
          <w:rFonts w:ascii="Times New Roman" w:hAnsi="Times New Roman" w:cs="Times New Roman"/>
        </w:rPr>
        <w:t>III.</w:t>
      </w:r>
      <w:r w:rsidR="0046050C">
        <w:rPr>
          <w:rFonts w:ascii="Times New Roman" w:hAnsi="Times New Roman" w:cs="Times New Roman"/>
          <w:spacing w:val="-8"/>
        </w:rPr>
        <w:t xml:space="preserve"> </w:t>
      </w:r>
      <w:r w:rsidR="0046050C">
        <w:rPr>
          <w:rFonts w:ascii="Times New Roman" w:hAnsi="Times New Roman" w:cs="Times New Roman"/>
        </w:rPr>
        <w:t>ОРГАНИЗАЦИЯ</w:t>
      </w:r>
      <w:r w:rsidR="0046050C">
        <w:rPr>
          <w:rFonts w:ascii="Times New Roman" w:hAnsi="Times New Roman" w:cs="Times New Roman"/>
          <w:spacing w:val="-6"/>
        </w:rPr>
        <w:t xml:space="preserve"> </w:t>
      </w:r>
      <w:r w:rsidR="0046050C">
        <w:rPr>
          <w:rFonts w:ascii="Times New Roman" w:hAnsi="Times New Roman" w:cs="Times New Roman"/>
        </w:rPr>
        <w:t>ВОСПИТАТЕЛЬНОЙ</w:t>
      </w:r>
      <w:r w:rsidR="0046050C">
        <w:rPr>
          <w:rFonts w:ascii="Times New Roman" w:hAnsi="Times New Roman" w:cs="Times New Roman"/>
          <w:spacing w:val="-4"/>
        </w:rPr>
        <w:t xml:space="preserve"> </w:t>
      </w:r>
      <w:r w:rsidR="0046050C">
        <w:rPr>
          <w:rFonts w:ascii="Times New Roman" w:hAnsi="Times New Roman" w:cs="Times New Roman"/>
        </w:rPr>
        <w:t>ДЕЯТЕЛЬНОСТИ</w:t>
      </w:r>
    </w:p>
    <w:p w:rsidR="00953399" w:rsidRDefault="009B2ACE">
      <w:pPr>
        <w:pStyle w:val="aa"/>
        <w:numPr>
          <w:ilvl w:val="1"/>
          <w:numId w:val="9"/>
        </w:numPr>
      </w:pPr>
      <w:r w:rsidRPr="009B2ACE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80" type="#_x0000_t67" style="position:absolute;left:0;text-align:left;margin-left:0;margin-top:0;width:0;height:0;rotation:161;flip:y;z-index:251697152"/>
        </w:pict>
      </w:r>
      <w:r w:rsidRPr="009B2ACE">
        <w:pict>
          <v:shape id="_x0000_s1279" type="#_x0000_t67" style="position:absolute;left:0;text-align:left;margin-left:0;margin-top:0;width:0;height:0;rotation:-42;z-index:251649024"/>
        </w:pict>
      </w:r>
      <w:r w:rsidR="0046050C">
        <w:t>ВЗАИМОДЕЙСТВИЕ С СОЦИУМОМ</w: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B2ACE">
      <w:pPr>
        <w:pStyle w:val="a8"/>
        <w:rPr>
          <w:rFonts w:ascii="Times New Roman" w:hAnsi="Times New Roman" w:cs="Times New Roman"/>
          <w:b/>
          <w:sz w:val="20"/>
        </w:rPr>
      </w:pPr>
      <w:r w:rsidRPr="009B2ACE">
        <w:rPr>
          <w:sz w:val="24"/>
        </w:rPr>
        <w:pict>
          <v:shape id="_x0000_s1281" type="#_x0000_t67" style="position:absolute;margin-left:0;margin-top:0;width:57pt;height:0;rotation:165;flip:y;z-index:251698176"/>
        </w:pict>
      </w:r>
    </w:p>
    <w:p w:rsidR="00953399" w:rsidRDefault="009B2ACE">
      <w:pPr>
        <w:pStyle w:val="a8"/>
        <w:spacing w:before="7"/>
        <w:rPr>
          <w:rFonts w:ascii="Times New Roman" w:hAnsi="Times New Roman" w:cs="Times New Roman"/>
          <w:b/>
          <w:sz w:val="27"/>
        </w:rPr>
      </w:pPr>
      <w:r w:rsidRPr="009B2ACE">
        <w:rPr>
          <w:rFonts w:ascii="Times New Roman" w:hAnsi="Times New Roman" w:cs="Times New Roman"/>
        </w:rPr>
        <w:pict>
          <v:group id="_x0000_s1073" style="position:absolute;margin-left:0;margin-top:0;width:0;height:0;z-index:-251626496;mso-position-horizontal-relative:page" coordorigin="2284,376" coordsize="2777,1042203">
            <v:shape id="_x0000_s1079" style="position:absolute;left:2284;top:375;width:254;height:1041" coordorigin="2284,376" coordsize="254,1041" path="m2284,376r,787l2538,1417r,-788l2284,376xe" fillcolor="#dca87c" stroked="f">
              <v:path arrowok="t"/>
            </v:shape>
            <v:line id="_x0000_s1078" style="position:absolute;flip:x y" from="2286,379" to="2538,630" strokecolor="#dca87c"/>
            <v:shape id="_x0000_s1077" style="position:absolute;left:2284;top:375;width:2774;height:253" coordorigin="2284,376" coordsize="2774,253" path="m4803,376r-2519,l2539,629r2519,l4803,376xe" fillcolor="#937053" stroked="f">
              <v:path arrowok="t"/>
            </v:shape>
            <v:line id="_x0000_s1076" style="position:absolute;flip:x y" from="4806,379" to="5058,630" strokecolor="#937053"/>
            <v:shape id="_x0000_s1075" type="#_x0000_t75" style="position:absolute;left:2539;top:630;width:2519;height:787">
              <v:imagedata r:id="rId49" o:title=""/>
            </v:shape>
            <v:shape id="_x0000_s1074" type="#_x0000_t202" style="position:absolute;left:2283;top:375;width:2777;height:1042" filled="f" stroked="f">
              <v:textbox inset="0,0,0,0">
                <w:txbxContent>
                  <w:p w:rsidR="00953399" w:rsidRDefault="00953399">
                    <w:pPr>
                      <w:spacing w:before="3"/>
                      <w:rPr>
                        <w:b/>
                        <w:sz w:val="24"/>
                      </w:rPr>
                    </w:pPr>
                  </w:p>
                  <w:p w:rsidR="00953399" w:rsidRDefault="0046050C">
                    <w:pPr>
                      <w:ind w:left="43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Библиотеки</w:t>
                    </w:r>
                  </w:p>
                </w:txbxContent>
              </v:textbox>
            </v:shape>
            <w10:wrap type="topAndBottom" anchorx="page"/>
          </v:group>
        </w:pict>
      </w:r>
      <w:r w:rsidRPr="009B2ACE">
        <w:rPr>
          <w:rFonts w:ascii="Times New Roman" w:hAnsi="Times New Roman" w:cs="Times New Roman"/>
        </w:rPr>
        <w:pict>
          <v:group id="_x0000_s1066" style="position:absolute;margin-left:0;margin-top:0;width:0;height:0;z-index:-251625472;mso-position-horizontal-relative:page" coordorigin="6997,505" coordsize="2624,919203">
            <v:shape id="_x0000_s1072" style="position:absolute;left:9437;top:504;width:181;height:915" coordorigin="9437,505" coordsize="181,915" path="m9618,505l9437,685r,735l9618,1171r,-666xe" fillcolor="#dca87c" stroked="f">
              <v:path arrowok="t"/>
            </v:shape>
            <v:line id="_x0000_s1071" style="position:absolute;flip:y" from="9437,1175" to="9618,1421" strokecolor="#dca87c"/>
            <v:shape id="_x0000_s1070" style="position:absolute;left:6997;top:504;width:2621;height:180" coordorigin="6997,505" coordsize="2621,180" path="m9618,505r-2214,l6997,685r2439,l9618,505xe" fillcolor="#937053" stroked="f">
              <v:path arrowok="t"/>
            </v:shape>
            <v:line id="_x0000_s1069" style="position:absolute;flip:y" from="9437,508" to="9618,686" strokecolor="#937053"/>
            <v:shape id="_x0000_s1068" type="#_x0000_t75" style="position:absolute;left:6997;top:686;width:2439;height:734">
              <v:imagedata r:id="rId50" o:title=""/>
            </v:shape>
            <v:shape id="_x0000_s1067" type="#_x0000_t202" style="position:absolute;left:6997;top:504;width:2624;height:919" filled="f" stroked="f">
              <v:textbox inset="0,0,0,0">
                <w:txbxContent>
                  <w:p w:rsidR="00953399" w:rsidRDefault="00953399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:rsidR="00953399" w:rsidRDefault="0046050C">
                    <w:pPr>
                      <w:ind w:left="685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Музеи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B2ACE">
      <w:pPr>
        <w:pStyle w:val="a8"/>
        <w:rPr>
          <w:rFonts w:ascii="Times New Roman" w:hAnsi="Times New Roman" w:cs="Times New Roman"/>
          <w:b/>
          <w:sz w:val="20"/>
        </w:rPr>
      </w:pPr>
      <w:r w:rsidRPr="009B2ACE">
        <w:rPr>
          <w:sz w:val="20"/>
        </w:rPr>
        <w:pict>
          <v:oval id="_x0000_s1274" style="position:absolute;margin-left:-17pt;margin-top:0;width:0;height:0;z-index:251694080"/>
        </w:pict>
      </w:r>
      <w:r w:rsidRPr="009B2ACE">
        <w:rPr>
          <w:sz w:val="20"/>
        </w:rPr>
        <w:pict>
          <v:oval id="_x0000_s1275" style="position:absolute;margin-left:-5pt;margin-top:0;width:0;height:0;z-index:251695104"/>
        </w:pict>
      </w:r>
      <w:r w:rsidRPr="009B2ACE">
        <w:rPr>
          <w:sz w:val="20"/>
        </w:rPr>
        <w:pict>
          <v:oval id="_x0000_s1276" style="position:absolute;margin-left:19pt;margin-top:0;width:0;height:0;z-index:251696128"/>
        </w:pict>
      </w:r>
    </w:p>
    <w:p w:rsidR="00953399" w:rsidRDefault="009B2ACE">
      <w:pPr>
        <w:pStyle w:val="a8"/>
        <w:rPr>
          <w:rFonts w:ascii="Times New Roman" w:hAnsi="Times New Roman" w:cs="Times New Roman"/>
          <w:b/>
          <w:sz w:val="20"/>
        </w:rPr>
      </w:pPr>
      <w:r w:rsidRPr="009B2ACE">
        <w:rPr>
          <w:sz w:val="20"/>
        </w:rPr>
        <w:pict>
          <v:oval id="_x0000_s1272" style="position:absolute;margin-left:0;margin-top:0;width:0;height:0;z-index:251654144" filled="f"/>
        </w:pic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B2ACE">
      <w:pPr>
        <w:pStyle w:val="a8"/>
        <w:spacing w:before="10"/>
        <w:rPr>
          <w:rFonts w:ascii="Times New Roman" w:hAnsi="Times New Roman" w:cs="Times New Roman"/>
          <w:b/>
          <w:sz w:val="19"/>
        </w:rPr>
      </w:pPr>
      <w:r w:rsidRPr="009B2ACE">
        <w:rPr>
          <w:sz w:val="20"/>
        </w:rPr>
        <w:pict>
          <v:oval id="_x0000_s1273" style="position:absolute;margin-left:0;margin-top:0;width:0;height:0;z-index:251656192" filled="f"/>
        </w:pict>
      </w:r>
    </w:p>
    <w:p w:rsidR="00953399" w:rsidRDefault="0046050C" w:rsidP="00953399">
      <w:pPr>
        <w:spacing w:line="244" w:lineRule="auto"/>
        <w:ind w:leftChars="588" w:left="1316" w:right="8751" w:hangingChars="6" w:hanging="22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pacing w:val="-2"/>
          <w:sz w:val="36"/>
          <w:szCs w:val="44"/>
        </w:rPr>
        <w:t>ЦДТ</w: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spacing w:before="8"/>
        <w:rPr>
          <w:rFonts w:ascii="Times New Roman" w:hAnsi="Times New Roman" w:cs="Times New Roman"/>
          <w:b/>
          <w:sz w:val="20"/>
        </w:rPr>
      </w:pPr>
    </w:p>
    <w:p w:rsidR="00953399" w:rsidRDefault="0046050C">
      <w:pPr>
        <w:spacing w:before="95"/>
        <w:ind w:left="9148" w:right="924" w:firstLine="192"/>
        <w:jc w:val="distribute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Театры,</w:t>
      </w:r>
      <w:r>
        <w:rPr>
          <w:rFonts w:ascii="Times New Roman" w:hAnsi="Times New Roman" w:cs="Times New Roman"/>
          <w:b/>
          <w:spacing w:val="1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кинотеатры</w:t>
      </w:r>
    </w:p>
    <w:p w:rsidR="00953399" w:rsidRDefault="00953399">
      <w:pPr>
        <w:pStyle w:val="a8"/>
        <w:jc w:val="distribute"/>
        <w:rPr>
          <w:rFonts w:ascii="Times New Roman" w:hAnsi="Times New Roman" w:cs="Times New Roman"/>
          <w:b/>
          <w:sz w:val="24"/>
          <w:szCs w:val="40"/>
        </w:rPr>
      </w:pPr>
    </w:p>
    <w:p w:rsidR="00953399" w:rsidRDefault="009B2ACE">
      <w:pPr>
        <w:pStyle w:val="a8"/>
        <w:jc w:val="distribute"/>
        <w:rPr>
          <w:rFonts w:ascii="Times New Roman" w:hAnsi="Times New Roman" w:cs="Times New Roman"/>
          <w:b/>
          <w:sz w:val="24"/>
          <w:szCs w:val="40"/>
        </w:rPr>
      </w:pPr>
      <w:r w:rsidRPr="009B2ACE">
        <w:rPr>
          <w:sz w:val="24"/>
        </w:rPr>
        <w:pict>
          <v:oval id="_x0000_s1277" style="position:absolute;left:0;text-align:left;margin-left:0;margin-top:0;width:0;height:0;z-index:251645952" filled="f"/>
        </w:pic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spacing w:before="9"/>
        <w:rPr>
          <w:rFonts w:ascii="Times New Roman" w:hAnsi="Times New Roman" w:cs="Times New Roman"/>
          <w:b/>
          <w:sz w:val="25"/>
        </w:rPr>
      </w:pPr>
    </w:p>
    <w:p w:rsidR="00953399" w:rsidRDefault="0046050C">
      <w:pPr>
        <w:spacing w:before="95" w:line="256" w:lineRule="auto"/>
        <w:ind w:left="673" w:right="8204" w:firstLine="542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Детские</w:t>
      </w:r>
      <w:r>
        <w:rPr>
          <w:rFonts w:ascii="Times New Roman" w:hAnsi="Times New Roman" w:cs="Times New Roman"/>
          <w:b/>
          <w:spacing w:val="1"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36"/>
        </w:rPr>
        <w:t>досуговые</w:t>
      </w:r>
      <w:r>
        <w:rPr>
          <w:rFonts w:ascii="Times New Roman" w:hAnsi="Times New Roman" w:cs="Times New Roman"/>
          <w:b/>
          <w:spacing w:val="-10"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36"/>
        </w:rPr>
        <w:t>центры</w: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B2ACE">
      <w:pPr>
        <w:pStyle w:val="a8"/>
        <w:spacing w:before="8"/>
        <w:rPr>
          <w:rFonts w:ascii="Times New Roman" w:hAnsi="Times New Roman" w:cs="Times New Roman"/>
          <w:b/>
        </w:rPr>
      </w:pPr>
      <w:r w:rsidRPr="009B2ACE">
        <w:rPr>
          <w:rFonts w:ascii="Times New Roman" w:hAnsi="Times New Roman" w:cs="Times New Roman"/>
        </w:rPr>
        <w:pict>
          <v:group id="_x0000_s1059" style="position:absolute;margin-left:0;margin-top:0;width:0;height:0;z-index:-251624448;mso-position-horizontal-relative:page" coordorigin="2729,476" coordsize="2777,1042203">
            <v:shape id="_x0000_s1065" style="position:absolute;left:2729;top:475;width:254;height:1041" coordorigin="2729,476" coordsize="254,1041" path="m2729,476r,787l2983,1517r,-788l2729,476xe" fillcolor="#dca87c" stroked="f">
              <v:path arrowok="t"/>
            </v:shape>
            <v:line id="_x0000_s1064" style="position:absolute;flip:x y" from="2731,479" to="2983,730" strokecolor="#dca87c"/>
            <v:shape id="_x0000_s1063" style="position:absolute;left:2729;top:475;width:2774;height:253" coordorigin="2729,476" coordsize="2774,253" path="m5248,476r-2519,l2984,729r2519,l5248,476xe" fillcolor="#937053" stroked="f">
              <v:path arrowok="t"/>
            </v:shape>
            <v:line id="_x0000_s1062" style="position:absolute;flip:x y" from="5251,479" to="5503,730" strokecolor="#937053"/>
            <v:shape id="_x0000_s1061" type="#_x0000_t75" style="position:absolute;left:2984;top:730;width:2519;height:787">
              <v:imagedata r:id="rId49" o:title=""/>
            </v:shape>
            <v:shape id="_x0000_s1060" type="#_x0000_t202" style="position:absolute;left:2728;top:475;width:2777;height:1042" filled="f" stroked="f">
              <v:textbox inset="0,0,0,0">
                <w:txbxContent>
                  <w:p w:rsidR="00953399" w:rsidRDefault="00953399">
                    <w:pPr>
                      <w:spacing w:before="10"/>
                      <w:rPr>
                        <w:rFonts w:ascii="Arial"/>
                        <w:b/>
                        <w:sz w:val="25"/>
                      </w:rPr>
                    </w:pPr>
                  </w:p>
                  <w:p w:rsidR="00953399" w:rsidRDefault="0046050C">
                    <w:pPr>
                      <w:ind w:left="1111" w:right="115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КДН</w:t>
                    </w:r>
                  </w:p>
                </w:txbxContent>
              </v:textbox>
            </v:shape>
            <w10:wrap type="topAndBottom" anchorx="page"/>
          </v:group>
        </w:pict>
      </w:r>
      <w:r w:rsidRPr="009B2ACE">
        <w:rPr>
          <w:rFonts w:ascii="Times New Roman" w:hAnsi="Times New Roman" w:cs="Times New Roman"/>
        </w:rPr>
        <w:pict>
          <v:group id="_x0000_s1052" style="position:absolute;margin-left:0;margin-top:0;width:0;height:0;z-index:-251623424;mso-position-horizontal-relative:page" coordorigin="8134,370" coordsize="2777,1042203">
            <v:shape id="_x0000_s1058" style="position:absolute;left:8134;top:369;width:254;height:1041" coordorigin="8134,370" coordsize="254,1041" path="m8134,370r,787l8388,1411r,-788l8134,370xe" fillcolor="#dca87c" stroked="f">
              <v:path arrowok="t"/>
            </v:shape>
            <v:line id="_x0000_s1057" style="position:absolute;flip:x y" from="8136,373" to="8388,624" strokecolor="#dca87c"/>
            <v:shape id="_x0000_s1056" style="position:absolute;left:8134;top:369;width:2774;height:253" coordorigin="8134,370" coordsize="2774,253" path="m10653,370r-2519,l8389,623r2519,l10653,370xe" fillcolor="#937053" stroked="f">
              <v:path arrowok="t"/>
            </v:shape>
            <v:line id="_x0000_s1055" style="position:absolute;flip:x y" from="10656,373" to="10908,624" strokecolor="#937053"/>
            <v:shape id="_x0000_s1054" type="#_x0000_t75" style="position:absolute;left:8389;top:624;width:2519;height:787">
              <v:imagedata r:id="rId49" o:title=""/>
            </v:shape>
            <v:shape id="_x0000_s1053" type="#_x0000_t202" style="position:absolute;left:8133;top:369;width:2777;height:1042" filled="f" stroked="f">
              <v:textbox inset="0,0,0,0">
                <w:txbxContent>
                  <w:p w:rsidR="00953399" w:rsidRDefault="00953399">
                    <w:pPr>
                      <w:spacing w:before="7"/>
                      <w:rPr>
                        <w:rFonts w:ascii="Arial"/>
                        <w:b/>
                        <w:sz w:val="24"/>
                      </w:rPr>
                    </w:pPr>
                  </w:p>
                  <w:p w:rsidR="00953399" w:rsidRDefault="0046050C">
                    <w:pPr>
                      <w:spacing w:before="1"/>
                      <w:ind w:left="1144" w:right="98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УО</w:t>
                    </w:r>
                  </w:p>
                  <w:p w:rsidR="00953399" w:rsidRDefault="0046050C">
                    <w:pPr>
                      <w:spacing w:line="249" w:lineRule="auto"/>
                      <w:ind w:left="932" w:right="20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>Спасского МР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spacing w:before="8"/>
        <w:rPr>
          <w:rFonts w:ascii="Times New Roman" w:hAnsi="Times New Roman" w:cs="Times New Roman"/>
          <w:b/>
          <w:sz w:val="23"/>
        </w:rPr>
      </w:pPr>
    </w:p>
    <w:p w:rsidR="00953399" w:rsidRDefault="00953399">
      <w:pPr>
        <w:spacing w:before="92"/>
        <w:ind w:right="399"/>
        <w:jc w:val="right"/>
        <w:rPr>
          <w:rFonts w:ascii="Times New Roman" w:hAnsi="Times New Roman" w:cs="Times New Roman"/>
        </w:rPr>
      </w:pPr>
    </w:p>
    <w:p w:rsidR="00953399" w:rsidRDefault="00953399">
      <w:pPr>
        <w:jc w:val="right"/>
        <w:rPr>
          <w:rFonts w:ascii="Times New Roman" w:hAnsi="Times New Roman" w:cs="Times New Roman"/>
        </w:rPr>
        <w:sectPr w:rsidR="00953399">
          <w:pgSz w:w="11910" w:h="16840"/>
          <w:pgMar w:top="126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4A0"/>
      </w:tblPr>
      <w:tblGrid>
        <w:gridCol w:w="168"/>
        <w:gridCol w:w="2210"/>
        <w:gridCol w:w="2793"/>
        <w:gridCol w:w="2881"/>
        <w:gridCol w:w="2828"/>
      </w:tblGrid>
      <w:tr w:rsidR="00953399">
        <w:trPr>
          <w:trHeight w:val="1520"/>
        </w:trPr>
        <w:tc>
          <w:tcPr>
            <w:tcW w:w="10880" w:type="dxa"/>
            <w:gridSpan w:val="5"/>
            <w:tcBorders>
              <w:bottom w:val="nil"/>
              <w:right w:val="single" w:sz="48" w:space="0" w:color="000000"/>
            </w:tcBorders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953399" w:rsidRDefault="00953399">
            <w:pPr>
              <w:pStyle w:val="TableParagraph"/>
              <w:spacing w:before="1"/>
              <w:rPr>
                <w:rFonts w:ascii="Times New Roman" w:hAnsi="Times New Roman" w:cs="Times New Roman"/>
                <w:sz w:val="35"/>
              </w:rPr>
            </w:pPr>
          </w:p>
          <w:p w:rsidR="00953399" w:rsidRDefault="0046050C">
            <w:pPr>
              <w:pStyle w:val="TableParagraph"/>
              <w:spacing w:before="1"/>
              <w:ind w:left="507"/>
              <w:rPr>
                <w:rFonts w:ascii="Times New Roman" w:hAnsi="Times New Roman" w:cs="Times New Roman"/>
                <w:b/>
                <w:sz w:val="28"/>
              </w:rPr>
            </w:pPr>
            <w:bookmarkStart w:id="23" w:name="3.2._МАТЕРИАЛЬНО-ТЕХНИЧЕСКИЕ_УСЛОВИЯ."/>
            <w:bookmarkEnd w:id="23"/>
            <w:r>
              <w:rPr>
                <w:rFonts w:ascii="Times New Roman" w:hAnsi="Times New Roman" w:cs="Times New Roman"/>
                <w:b/>
                <w:sz w:val="28"/>
              </w:rPr>
              <w:t>3.2.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МАТЕРИАЛЬНО-ТЕХНИЧЕСКИЕ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УСЛОВИЯ.</w:t>
            </w:r>
          </w:p>
        </w:tc>
      </w:tr>
      <w:tr w:rsidR="00953399">
        <w:trPr>
          <w:trHeight w:val="1492"/>
        </w:trPr>
        <w:tc>
          <w:tcPr>
            <w:tcW w:w="16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10" w:lineRule="exact"/>
              <w:ind w:left="927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Применение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73" w:right="739" w:firstLine="14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Источник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6"/>
              </w:rPr>
              <w:t>финансирования</w:t>
            </w:r>
            <w:r>
              <w:rPr>
                <w:rFonts w:ascii="Times New Roman" w:hAnsi="Times New Roman" w:cs="Times New Roman"/>
                <w:bCs/>
                <w:iCs/>
                <w:spacing w:val="-56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и материальная</w:t>
            </w:r>
            <w:r>
              <w:rPr>
                <w:rFonts w:ascii="Times New Roman" w:hAnsi="Times New Roman" w:cs="Times New Roman"/>
                <w:bCs/>
                <w:iCs/>
                <w:spacing w:val="-56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база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10" w:lineRule="exact"/>
              <w:ind w:left="135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Ответственные</w:t>
            </w:r>
          </w:p>
        </w:tc>
      </w:tr>
      <w:tr w:rsidR="00953399">
        <w:trPr>
          <w:trHeight w:val="393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46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w w:val="96"/>
                <w:sz w:val="28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60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w w:val="96"/>
                <w:sz w:val="28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right="262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w w:val="96"/>
                <w:sz w:val="2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596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w w:val="96"/>
                <w:sz w:val="28"/>
              </w:rPr>
              <w:t>4</w:t>
            </w:r>
          </w:p>
        </w:tc>
      </w:tr>
      <w:tr w:rsidR="00953399">
        <w:trPr>
          <w:trHeight w:val="1968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Кабинеты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tabs>
                <w:tab w:val="left" w:pos="1851"/>
              </w:tabs>
              <w:spacing w:line="276" w:lineRule="auto"/>
              <w:ind w:left="130" w:right="5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Комнаты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для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отдыха,</w:t>
            </w:r>
          </w:p>
          <w:p w:rsidR="00953399" w:rsidRDefault="0046050C">
            <w:pPr>
              <w:pStyle w:val="TableParagraph"/>
              <w:spacing w:line="276" w:lineRule="auto"/>
              <w:ind w:left="130" w:right="133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Подготовки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отрядных</w:t>
            </w:r>
          </w:p>
          <w:p w:rsidR="00953399" w:rsidRDefault="0046050C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0" w:right="969" w:firstLine="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Материальная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база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школы.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5" w:right="10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воспитатели,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технический</w:t>
            </w:r>
          </w:p>
          <w:p w:rsidR="00953399" w:rsidRDefault="0046050C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персонал</w:t>
            </w:r>
          </w:p>
        </w:tc>
      </w:tr>
      <w:tr w:rsidR="00953399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25" w:right="50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Спортивный</w:t>
            </w:r>
            <w:r>
              <w:rPr>
                <w:rFonts w:ascii="Times New Roman" w:hAnsi="Times New Roman" w:cs="Times New Roman"/>
                <w:spacing w:val="-6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0" w:right="638" w:firstLine="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спортом,</w:t>
            </w:r>
            <w:r>
              <w:rPr>
                <w:rFonts w:ascii="Times New Roman" w:hAnsi="Times New Roman" w:cs="Times New Roman"/>
                <w:spacing w:val="-6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состязания,</w:t>
            </w:r>
          </w:p>
          <w:p w:rsidR="00953399" w:rsidRDefault="0046050C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линейка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0" w:right="969" w:firstLine="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Материальная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база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tabs>
                <w:tab w:val="left" w:pos="1905"/>
              </w:tabs>
              <w:spacing w:line="276" w:lineRule="auto"/>
              <w:ind w:left="135" w:right="-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</w:rPr>
              <w:tab/>
              <w:t>лагеря,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953399" w:rsidRDefault="0046050C">
            <w:pPr>
              <w:pStyle w:val="TableParagraph"/>
              <w:ind w:left="1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технический</w:t>
            </w:r>
          </w:p>
          <w:p w:rsidR="00953399" w:rsidRDefault="0046050C">
            <w:pPr>
              <w:pStyle w:val="TableParagraph"/>
              <w:spacing w:before="46"/>
              <w:ind w:left="1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персонал</w:t>
            </w:r>
          </w:p>
        </w:tc>
      </w:tr>
      <w:tr w:rsidR="00953399">
        <w:trPr>
          <w:trHeight w:val="2755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3" w:lineRule="auto"/>
              <w:ind w:left="1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Спортивная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площадка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3" w:lineRule="auto"/>
              <w:ind w:left="130" w:right="7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Линейка,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проведение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общелагерных</w:t>
            </w:r>
          </w:p>
          <w:p w:rsidR="00953399" w:rsidRDefault="0046050C">
            <w:pPr>
              <w:pStyle w:val="TableParagraph"/>
              <w:tabs>
                <w:tab w:val="left" w:pos="753"/>
                <w:tab w:val="left" w:pos="1266"/>
              </w:tabs>
              <w:spacing w:before="5" w:line="276" w:lineRule="auto"/>
              <w:ind w:left="130" w:right="5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</w:rPr>
              <w:tab/>
              <w:t>на</w:t>
            </w:r>
            <w:r>
              <w:rPr>
                <w:rFonts w:ascii="Times New Roman" w:hAnsi="Times New Roman" w:cs="Times New Roman"/>
                <w:sz w:val="28"/>
              </w:rPr>
              <w:tab/>
              <w:t>воздухе,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спартакиады,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спортивные</w:t>
            </w:r>
          </w:p>
          <w:p w:rsidR="00953399" w:rsidRDefault="0046050C">
            <w:pPr>
              <w:pStyle w:val="TableParagraph"/>
              <w:spacing w:before="2"/>
              <w:ind w:left="1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состязания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3" w:lineRule="auto"/>
              <w:ind w:left="130" w:right="98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Материальная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база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5" w:right="10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воспитатели,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Технический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персонал</w:t>
            </w:r>
          </w:p>
        </w:tc>
      </w:tr>
      <w:tr w:rsidR="00953399">
        <w:trPr>
          <w:trHeight w:val="1181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25" w:right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</w:rPr>
              <w:t>Школьный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двор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tabs>
                <w:tab w:val="left" w:pos="1641"/>
              </w:tabs>
              <w:spacing w:line="276" w:lineRule="auto"/>
              <w:ind w:left="130" w:right="58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Отрядные 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дела,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игры путешествия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0" w:right="969" w:firstLine="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Материальная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база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953399" w:rsidRDefault="0046050C">
            <w:pPr>
              <w:pStyle w:val="TableParagraph"/>
              <w:spacing w:before="52"/>
              <w:ind w:left="1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</w:t>
            </w:r>
          </w:p>
        </w:tc>
      </w:tr>
      <w:tr w:rsidR="00953399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25" w:right="5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Школьная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библиотека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tabs>
                <w:tab w:val="left" w:pos="2136"/>
              </w:tabs>
              <w:spacing w:line="273" w:lineRule="auto"/>
              <w:ind w:left="130" w:right="58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для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педагогов 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детей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0" w:right="969" w:firstLine="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Материальная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база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273" w:lineRule="auto"/>
              <w:ind w:left="135" w:right="10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воспитатели,</w:t>
            </w:r>
          </w:p>
          <w:p w:rsidR="00953399" w:rsidRDefault="0046050C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</w:tr>
      <w:tr w:rsidR="00953399">
        <w:trPr>
          <w:trHeight w:val="897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Школьная</w:t>
            </w:r>
            <w:r>
              <w:rPr>
                <w:rFonts w:ascii="Times New Roman" w:hAnsi="Times New Roman" w:cs="Times New Roman"/>
                <w:spacing w:val="-58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столовая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Завтрак,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335" w:lineRule="exact"/>
              <w:ind w:left="1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Повара</w:t>
            </w:r>
          </w:p>
        </w:tc>
      </w:tr>
      <w:tr w:rsidR="00953399">
        <w:trPr>
          <w:trHeight w:val="1574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25" w:right="92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>Комнаты</w:t>
            </w:r>
            <w:r>
              <w:rPr>
                <w:rFonts w:ascii="Times New Roman" w:hAnsi="Times New Roman" w:cs="Times New Roman"/>
                <w:spacing w:val="-6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гигиены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0" w:right="7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Туалеты,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санитарный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уголок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0" w:right="98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Материальная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база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953399" w:rsidRDefault="0046050C">
            <w:pPr>
              <w:pStyle w:val="TableParagraph"/>
              <w:spacing w:line="276" w:lineRule="auto"/>
              <w:ind w:left="135" w:right="10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воспитатели,</w:t>
            </w:r>
          </w:p>
          <w:p w:rsidR="00953399" w:rsidRDefault="0046050C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тех.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персонал</w:t>
            </w:r>
          </w:p>
        </w:tc>
      </w:tr>
    </w:tbl>
    <w:p w:rsidR="00953399" w:rsidRDefault="00953399">
      <w:pPr>
        <w:spacing w:line="250" w:lineRule="exact"/>
        <w:jc w:val="center"/>
        <w:rPr>
          <w:rFonts w:ascii="Times New Roman" w:hAnsi="Times New Roman" w:cs="Times New Roman"/>
        </w:rPr>
        <w:sectPr w:rsidR="00953399">
          <w:pgSz w:w="11910" w:h="16840"/>
          <w:pgMar w:top="48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numPr>
          <w:ilvl w:val="1"/>
          <w:numId w:val="12"/>
        </w:numPr>
        <w:tabs>
          <w:tab w:val="left" w:pos="1077"/>
        </w:tabs>
        <w:spacing w:before="20"/>
        <w:ind w:hanging="6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51" style="position:absolute;left:0;text-align:left;margin-left:24pt;margin-top:24pt;width:0;height:0;z-index:-25163264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</w:rPr>
        <w:t>КАДРОВЫЕ</w:t>
      </w:r>
      <w:r w:rsidR="0046050C">
        <w:rPr>
          <w:rFonts w:ascii="Times New Roman" w:hAnsi="Times New Roman" w:cs="Times New Roman"/>
          <w:spacing w:val="-6"/>
        </w:rPr>
        <w:t xml:space="preserve"> </w:t>
      </w:r>
      <w:r w:rsidR="0046050C">
        <w:rPr>
          <w:rFonts w:ascii="Times New Roman" w:hAnsi="Times New Roman" w:cs="Times New Roman"/>
        </w:rPr>
        <w:t>УСЛОВИЯ.</w:t>
      </w:r>
    </w:p>
    <w:p w:rsidR="00953399" w:rsidRDefault="0046050C">
      <w:pPr>
        <w:pStyle w:val="a8"/>
        <w:spacing w:before="52" w:line="276" w:lineRule="auto"/>
        <w:ind w:left="1503" w:right="7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</w:rPr>
        <w:t>штатным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</w:rPr>
        <w:t>расписанием</w:t>
      </w:r>
      <w:r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участвуют:</w:t>
      </w:r>
    </w:p>
    <w:p w:rsidR="00953399" w:rsidRDefault="0046050C">
      <w:pPr>
        <w:pStyle w:val="a8"/>
        <w:spacing w:line="339" w:lineRule="exact"/>
        <w:ind w:left="19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6496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5715</wp:posOffset>
            </wp:positionV>
            <wp:extent cx="274320" cy="194945"/>
            <wp:effectExtent l="0" t="0" r="0" b="0"/>
            <wp:wrapNone/>
            <wp:docPr id="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  <w:spacing w:val="-3"/>
        </w:rPr>
        <w:t xml:space="preserve"> пришкольного </w:t>
      </w:r>
      <w:r>
        <w:rPr>
          <w:rFonts w:ascii="Times New Roman" w:hAnsi="Times New Roman" w:cs="Times New Roman"/>
        </w:rPr>
        <w:t>лагеря</w:t>
      </w:r>
    </w:p>
    <w:p w:rsidR="00953399" w:rsidRDefault="0046050C">
      <w:pPr>
        <w:pStyle w:val="a8"/>
        <w:spacing w:before="52" w:line="276" w:lineRule="auto"/>
        <w:ind w:left="1902" w:right="3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7520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40640</wp:posOffset>
            </wp:positionV>
            <wp:extent cx="274320" cy="194945"/>
            <wp:effectExtent l="0" t="0" r="0" b="0"/>
            <wp:wrapNone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8544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290195</wp:posOffset>
            </wp:positionV>
            <wp:extent cx="274320" cy="194945"/>
            <wp:effectExtent l="0" t="0" r="0" b="0"/>
            <wp:wrapNone/>
            <wp:docPr id="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Воспитатели отрядов (из числа педагогов школы).</w:t>
      </w:r>
    </w:p>
    <w:p w:rsidR="00953399" w:rsidRDefault="0046050C">
      <w:pPr>
        <w:pStyle w:val="1"/>
        <w:spacing w:before="1"/>
        <w:ind w:left="5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УСЛОВИЯ.</w:t>
      </w:r>
    </w:p>
    <w:p w:rsidR="00953399" w:rsidRDefault="0046050C">
      <w:pPr>
        <w:pStyle w:val="a8"/>
        <w:spacing w:before="52"/>
        <w:ind w:left="19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29568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40640</wp:posOffset>
            </wp:positionV>
            <wp:extent cx="274320" cy="194945"/>
            <wp:effectExtent l="0" t="0" r="0" b="0"/>
            <wp:wrapNone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Наличие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необходимой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документации,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программы,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плана;</w:t>
      </w:r>
    </w:p>
    <w:p w:rsidR="00953399" w:rsidRDefault="0046050C">
      <w:pPr>
        <w:pStyle w:val="a8"/>
        <w:spacing w:before="52" w:line="276" w:lineRule="auto"/>
        <w:ind w:left="937" w:right="711" w:firstLine="9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0592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40640</wp:posOffset>
            </wp:positionV>
            <wp:extent cx="274320" cy="194945"/>
            <wp:effectExtent l="0" t="0" r="0" b="0"/>
            <wp:wrapNone/>
            <wp:docPr id="3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Проведение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инструктивно-методических</w:t>
      </w:r>
      <w:r>
        <w:rPr>
          <w:rFonts w:ascii="Times New Roman" w:hAnsi="Times New Roman" w:cs="Times New Roman"/>
          <w:spacing w:val="62"/>
        </w:rPr>
        <w:t xml:space="preserve"> </w:t>
      </w:r>
      <w:r>
        <w:rPr>
          <w:rFonts w:ascii="Times New Roman" w:hAnsi="Times New Roman" w:cs="Times New Roman"/>
        </w:rPr>
        <w:t>сборов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педагогами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начала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лагерной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смены;</w:t>
      </w:r>
    </w:p>
    <w:p w:rsidR="00953399" w:rsidRDefault="0046050C">
      <w:pPr>
        <w:pStyle w:val="a8"/>
        <w:spacing w:before="1" w:line="276" w:lineRule="auto"/>
        <w:ind w:left="1902" w:right="55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1616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8255</wp:posOffset>
            </wp:positionV>
            <wp:extent cx="274320" cy="194945"/>
            <wp:effectExtent l="0" t="0" r="0" b="0"/>
            <wp:wrapNone/>
            <wp:docPr id="3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2640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258445</wp:posOffset>
            </wp:positionV>
            <wp:extent cx="274320" cy="194945"/>
            <wp:effectExtent l="0" t="0" r="0" b="0"/>
            <wp:wrapNone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Коллективные творческие дела;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Творческие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мастерские;</w:t>
      </w:r>
    </w:p>
    <w:p w:rsidR="00953399" w:rsidRDefault="0046050C">
      <w:pPr>
        <w:pStyle w:val="a8"/>
        <w:spacing w:line="276" w:lineRule="auto"/>
        <w:ind w:left="1902" w:right="6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3664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7620</wp:posOffset>
            </wp:positionV>
            <wp:extent cx="274320" cy="194945"/>
            <wp:effectExtent l="0" t="0" r="0" b="0"/>
            <wp:wrapNone/>
            <wp:docPr id="3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4688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257175</wp:posOffset>
            </wp:positionV>
            <wp:extent cx="274320" cy="194945"/>
            <wp:effectExtent l="0" t="0" r="0" b="0"/>
            <wp:wrapNone/>
            <wp:docPr id="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Индивидуальная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работа;</w:t>
      </w:r>
      <w:r>
        <w:rPr>
          <w:rFonts w:ascii="Times New Roman" w:hAnsi="Times New Roman" w:cs="Times New Roman"/>
          <w:spacing w:val="-62"/>
        </w:rPr>
        <w:t xml:space="preserve"> </w:t>
      </w:r>
      <w:r>
        <w:rPr>
          <w:rFonts w:ascii="Times New Roman" w:hAnsi="Times New Roman" w:cs="Times New Roman"/>
        </w:rPr>
        <w:t>Тренинги;</w:t>
      </w:r>
    </w:p>
    <w:p w:rsidR="00953399" w:rsidRDefault="0046050C">
      <w:pPr>
        <w:pStyle w:val="a8"/>
        <w:ind w:left="19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5712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7620</wp:posOffset>
            </wp:positionV>
            <wp:extent cx="274320" cy="194945"/>
            <wp:effectExtent l="0" t="0" r="0" b="0"/>
            <wp:wrapNone/>
            <wp:docPr id="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Деловые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ролевые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игры.</w:t>
      </w: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46050C">
      <w:pPr>
        <w:pStyle w:val="1"/>
        <w:spacing w:before="199"/>
        <w:ind w:left="6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ОБЕСПЕЧЕНИЕ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ПРОГРАММЫ:</w:t>
      </w:r>
    </w:p>
    <w:p w:rsidR="00953399" w:rsidRDefault="0046050C">
      <w:pPr>
        <w:pStyle w:val="a8"/>
        <w:spacing w:before="52" w:line="276" w:lineRule="auto"/>
        <w:ind w:left="1086" w:right="9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Познавательные беседы – проводятся с целью ознакомления детей с новым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материалом;</w:t>
      </w:r>
    </w:p>
    <w:p w:rsidR="00953399" w:rsidRDefault="0046050C">
      <w:pPr>
        <w:pStyle w:val="a8"/>
        <w:spacing w:before="1"/>
        <w:ind w:left="1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Подвижные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проводятся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для смены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занятиях;</w:t>
      </w:r>
    </w:p>
    <w:p w:rsidR="00953399" w:rsidRDefault="0046050C">
      <w:pPr>
        <w:pStyle w:val="a8"/>
        <w:spacing w:before="52" w:line="273" w:lineRule="auto"/>
        <w:ind w:left="1412" w:right="853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Целевые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прогулки,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экскурсии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проводятся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ознакомления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окружающим;</w:t>
      </w:r>
    </w:p>
    <w:p w:rsidR="00953399" w:rsidRDefault="0046050C">
      <w:pPr>
        <w:pStyle w:val="a8"/>
        <w:spacing w:before="3" w:line="276" w:lineRule="auto"/>
        <w:ind w:left="1412" w:right="854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Вопросы проблемного и исследовательского характера – используются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 развития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мышления,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умения рассуждать, высказывать свои мысли,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делать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выводы,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вести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наблюдения;</w:t>
      </w:r>
    </w:p>
    <w:p w:rsidR="00953399" w:rsidRDefault="0046050C">
      <w:pPr>
        <w:pStyle w:val="a8"/>
        <w:spacing w:before="3"/>
        <w:ind w:left="1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Викторины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проводятся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закрепления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пройденного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материала;</w:t>
      </w:r>
    </w:p>
    <w:p w:rsidR="00953399" w:rsidRDefault="0046050C">
      <w:pPr>
        <w:pStyle w:val="a8"/>
        <w:spacing w:before="51" w:line="276" w:lineRule="auto"/>
        <w:ind w:left="1412" w:right="86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5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Метод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моделирования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используется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умения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работать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схемам;</w:t>
      </w:r>
    </w:p>
    <w:p w:rsidR="00953399" w:rsidRDefault="0046050C">
      <w:pPr>
        <w:pStyle w:val="a8"/>
        <w:spacing w:before="2" w:line="276" w:lineRule="auto"/>
        <w:ind w:left="1412" w:right="86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Инсценировки сказок – проводятся для ознакомления детей со сказкой,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снятия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напряжения;</w:t>
      </w:r>
    </w:p>
    <w:p w:rsidR="00953399" w:rsidRDefault="0046050C">
      <w:pPr>
        <w:pStyle w:val="a8"/>
        <w:spacing w:line="276" w:lineRule="auto"/>
        <w:ind w:left="1412" w:right="853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5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Проведение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праздников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проводятся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закрепления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материала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создания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положительных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эмоций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детей;</w:t>
      </w:r>
    </w:p>
    <w:p w:rsidR="00953399" w:rsidRDefault="0046050C">
      <w:pPr>
        <w:pStyle w:val="a8"/>
        <w:spacing w:line="276" w:lineRule="auto"/>
        <w:ind w:left="1412" w:right="853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Рисование: сюжетов национальных сказок, орнаментов – проводится 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памяти,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воображения,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мышления.</w:t>
      </w:r>
    </w:p>
    <w:p w:rsidR="00953399" w:rsidRDefault="0046050C">
      <w:pPr>
        <w:pStyle w:val="a8"/>
        <w:spacing w:line="276" w:lineRule="auto"/>
        <w:ind w:left="1412" w:right="855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273685" cy="194945"/>
            <wp:effectExtent l="0" t="0" r="0" b="0"/>
            <wp:docPr id="6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pacing w:val="-22"/>
          <w:sz w:val="20"/>
        </w:rPr>
        <w:t xml:space="preserve"> </w:t>
      </w:r>
      <w:r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семьей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проводится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привлечения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родителей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совместной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деятельности: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викторинах,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развлечениях,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семинарах,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туристического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похода,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экскурсии.</w:t>
      </w:r>
    </w:p>
    <w:p w:rsidR="00953399" w:rsidRDefault="0046050C" w:rsidP="00953399">
      <w:pPr>
        <w:spacing w:before="163"/>
        <w:ind w:right="399" w:firstLineChars="300" w:firstLine="8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ДНЯ:</w:t>
      </w:r>
    </w:p>
    <w:p w:rsidR="00953399" w:rsidRDefault="0046050C" w:rsidP="00953399">
      <w:pPr>
        <w:spacing w:before="163"/>
        <w:ind w:right="399" w:firstLineChars="300" w:firstLine="96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Режим работы пришкольного лагеря для группы продлённого дня:</w:t>
      </w:r>
    </w:p>
    <w:p w:rsidR="0046050C" w:rsidRPr="0046050C" w:rsidRDefault="0046050C" w:rsidP="0046050C">
      <w:pPr>
        <w:spacing w:before="163"/>
        <w:ind w:left="851" w:right="399" w:firstLineChars="300" w:firstLine="843"/>
        <w:jc w:val="center"/>
        <w:rPr>
          <w:rFonts w:ascii="Times New Roman" w:hAnsi="Times New Roman"/>
          <w:b/>
          <w:bCs/>
          <w:sz w:val="32"/>
          <w:szCs w:val="36"/>
        </w:rPr>
      </w:pPr>
      <w:r w:rsidRPr="0046050C">
        <w:rPr>
          <w:rFonts w:ascii="Times New Roman" w:hAnsi="Times New Roman"/>
          <w:b/>
          <w:bCs/>
          <w:sz w:val="28"/>
          <w:szCs w:val="32"/>
        </w:rPr>
        <w:t xml:space="preserve">2 </w:t>
      </w:r>
      <w:r w:rsidRPr="0046050C">
        <w:rPr>
          <w:rFonts w:ascii="Times New Roman" w:hAnsi="Times New Roman"/>
          <w:b/>
          <w:bCs/>
          <w:sz w:val="32"/>
          <w:szCs w:val="36"/>
        </w:rPr>
        <w:t>отряд «ОРЛЯТА»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8:30-9:00</w:t>
      </w:r>
      <w:r w:rsidRPr="0046050C">
        <w:rPr>
          <w:rFonts w:ascii="Times New Roman" w:hAnsi="Times New Roman"/>
          <w:sz w:val="36"/>
          <w:szCs w:val="40"/>
        </w:rPr>
        <w:t xml:space="preserve">  сбор детей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 xml:space="preserve">9:00-9:15  </w:t>
      </w:r>
      <w:r w:rsidRPr="0046050C">
        <w:rPr>
          <w:rFonts w:ascii="Times New Roman" w:hAnsi="Times New Roman"/>
          <w:sz w:val="36"/>
          <w:szCs w:val="40"/>
        </w:rPr>
        <w:t>утренняя линейка</w:t>
      </w:r>
    </w:p>
    <w:p w:rsidR="0046050C" w:rsidRPr="0046050C" w:rsidRDefault="0046050C" w:rsidP="0046050C">
      <w:pPr>
        <w:spacing w:before="163"/>
        <w:ind w:left="851" w:right="399"/>
        <w:jc w:val="both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9:15-9:30</w:t>
      </w:r>
      <w:r w:rsidRPr="0046050C">
        <w:rPr>
          <w:rFonts w:ascii="Times New Roman" w:hAnsi="Times New Roman"/>
          <w:sz w:val="36"/>
          <w:szCs w:val="40"/>
        </w:rPr>
        <w:t xml:space="preserve">  зарядка</w:t>
      </w:r>
    </w:p>
    <w:p w:rsidR="0046050C" w:rsidRPr="0046050C" w:rsidRDefault="0046050C" w:rsidP="0046050C">
      <w:pPr>
        <w:spacing w:before="163"/>
        <w:ind w:left="851" w:right="399"/>
        <w:jc w:val="both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9:30-10:00</w:t>
      </w:r>
      <w:r w:rsidRPr="0046050C">
        <w:rPr>
          <w:rFonts w:ascii="Times New Roman" w:hAnsi="Times New Roman"/>
          <w:sz w:val="36"/>
          <w:szCs w:val="40"/>
        </w:rPr>
        <w:t xml:space="preserve">  завтрак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10:00-13:20</w:t>
      </w:r>
      <w:r w:rsidRPr="0046050C">
        <w:rPr>
          <w:rFonts w:ascii="Times New Roman" w:hAnsi="Times New Roman"/>
          <w:sz w:val="36"/>
          <w:szCs w:val="40"/>
        </w:rPr>
        <w:t xml:space="preserve">  работа по плану отрядов, кружков и секций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13:20-13:30</w:t>
      </w:r>
      <w:r w:rsidRPr="0046050C">
        <w:rPr>
          <w:rFonts w:ascii="Times New Roman" w:hAnsi="Times New Roman"/>
          <w:sz w:val="36"/>
          <w:szCs w:val="40"/>
        </w:rPr>
        <w:t xml:space="preserve">  оздоровительные процедуры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 xml:space="preserve">13:30-14:00 </w:t>
      </w:r>
      <w:r w:rsidRPr="0046050C">
        <w:rPr>
          <w:rFonts w:ascii="Times New Roman" w:hAnsi="Times New Roman"/>
          <w:sz w:val="36"/>
          <w:szCs w:val="40"/>
        </w:rPr>
        <w:t xml:space="preserve"> обед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14:00-15:00</w:t>
      </w:r>
      <w:r w:rsidRPr="0046050C">
        <w:rPr>
          <w:rFonts w:ascii="Times New Roman" w:hAnsi="Times New Roman"/>
          <w:sz w:val="36"/>
          <w:szCs w:val="40"/>
        </w:rPr>
        <w:t xml:space="preserve">  дневной отдых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b/>
          <w:bCs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 xml:space="preserve">15:00-15:30 </w:t>
      </w:r>
      <w:r w:rsidRPr="0046050C">
        <w:rPr>
          <w:rFonts w:ascii="Times New Roman" w:hAnsi="Times New Roman"/>
          <w:bCs/>
          <w:sz w:val="36"/>
          <w:szCs w:val="40"/>
        </w:rPr>
        <w:t xml:space="preserve"> полдник</w:t>
      </w:r>
      <w:r w:rsidRPr="0046050C">
        <w:rPr>
          <w:rFonts w:ascii="Times New Roman" w:hAnsi="Times New Roman"/>
          <w:b/>
          <w:bCs/>
          <w:sz w:val="36"/>
          <w:szCs w:val="40"/>
        </w:rPr>
        <w:t xml:space="preserve">  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 xml:space="preserve">15:30-16:30 </w:t>
      </w:r>
      <w:r w:rsidRPr="0046050C">
        <w:rPr>
          <w:rFonts w:ascii="Times New Roman" w:hAnsi="Times New Roman"/>
          <w:sz w:val="36"/>
          <w:szCs w:val="40"/>
        </w:rPr>
        <w:t xml:space="preserve"> работа по плану отрядов, кружков и секций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16:30</w:t>
      </w:r>
      <w:r w:rsidRPr="0046050C">
        <w:rPr>
          <w:rFonts w:ascii="Times New Roman" w:hAnsi="Times New Roman"/>
          <w:sz w:val="36"/>
          <w:szCs w:val="40"/>
        </w:rPr>
        <w:t xml:space="preserve">  уход домой</w:t>
      </w:r>
    </w:p>
    <w:p w:rsidR="00953399" w:rsidRDefault="00953399" w:rsidP="0046050C">
      <w:pPr>
        <w:spacing w:before="163"/>
        <w:ind w:right="399" w:firstLineChars="300" w:firstLine="840"/>
        <w:rPr>
          <w:rFonts w:ascii="Times New Roman" w:hAnsi="Times New Roman"/>
          <w:sz w:val="28"/>
          <w:szCs w:val="28"/>
        </w:rPr>
      </w:pPr>
    </w:p>
    <w:p w:rsidR="00953399" w:rsidRDefault="00953399" w:rsidP="00953399">
      <w:pPr>
        <w:spacing w:before="163"/>
        <w:ind w:right="399" w:firstLineChars="300" w:firstLine="843"/>
        <w:rPr>
          <w:rFonts w:ascii="Times New Roman" w:hAnsi="Times New Roman"/>
          <w:b/>
          <w:bCs/>
          <w:sz w:val="28"/>
          <w:szCs w:val="28"/>
        </w:rPr>
      </w:pPr>
    </w:p>
    <w:p w:rsidR="00953399" w:rsidRDefault="0046050C" w:rsidP="00953399">
      <w:pPr>
        <w:spacing w:before="163"/>
        <w:ind w:right="399" w:firstLineChars="300" w:firstLine="96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Режим работы пришкольного лагеря:</w:t>
      </w:r>
    </w:p>
    <w:p w:rsidR="0046050C" w:rsidRPr="0046050C" w:rsidRDefault="0046050C" w:rsidP="0046050C">
      <w:pPr>
        <w:spacing w:before="163"/>
        <w:ind w:left="851" w:right="399" w:firstLineChars="300" w:firstLine="843"/>
        <w:rPr>
          <w:rFonts w:ascii="Times New Roman" w:hAnsi="Times New Roman"/>
          <w:b/>
          <w:bCs/>
          <w:sz w:val="32"/>
          <w:szCs w:val="36"/>
        </w:rPr>
      </w:pPr>
      <w:r w:rsidRPr="0046050C">
        <w:rPr>
          <w:rFonts w:ascii="Times New Roman" w:hAnsi="Times New Roman"/>
          <w:b/>
          <w:bCs/>
          <w:sz w:val="28"/>
          <w:szCs w:val="32"/>
        </w:rPr>
        <w:t>2 отряд «ЗВЕЗДА»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 xml:space="preserve">8:30-9:00 </w:t>
      </w:r>
      <w:r w:rsidRPr="0046050C">
        <w:rPr>
          <w:rFonts w:ascii="Times New Roman" w:hAnsi="Times New Roman"/>
          <w:sz w:val="36"/>
          <w:szCs w:val="40"/>
        </w:rPr>
        <w:t xml:space="preserve"> сбор детей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 xml:space="preserve">9:00-9:15 </w:t>
      </w:r>
      <w:r w:rsidRPr="0046050C">
        <w:rPr>
          <w:rFonts w:ascii="Times New Roman" w:hAnsi="Times New Roman"/>
          <w:sz w:val="36"/>
          <w:szCs w:val="40"/>
        </w:rPr>
        <w:t xml:space="preserve"> утренняя линейка</w:t>
      </w:r>
    </w:p>
    <w:p w:rsidR="0046050C" w:rsidRPr="0046050C" w:rsidRDefault="0046050C" w:rsidP="0046050C">
      <w:pPr>
        <w:spacing w:before="163"/>
        <w:ind w:left="851" w:right="399"/>
        <w:jc w:val="both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9:15-9:30</w:t>
      </w:r>
      <w:r w:rsidRPr="0046050C">
        <w:rPr>
          <w:rFonts w:ascii="Times New Roman" w:hAnsi="Times New Roman"/>
          <w:sz w:val="36"/>
          <w:szCs w:val="40"/>
        </w:rPr>
        <w:t xml:space="preserve">  зарядка</w:t>
      </w:r>
    </w:p>
    <w:p w:rsidR="0046050C" w:rsidRPr="0046050C" w:rsidRDefault="0046050C" w:rsidP="0046050C">
      <w:pPr>
        <w:spacing w:before="163"/>
        <w:ind w:left="851" w:right="399"/>
        <w:jc w:val="both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9:30-10:00</w:t>
      </w:r>
      <w:r w:rsidRPr="0046050C">
        <w:rPr>
          <w:rFonts w:ascii="Times New Roman" w:hAnsi="Times New Roman"/>
          <w:sz w:val="36"/>
          <w:szCs w:val="40"/>
        </w:rPr>
        <w:t xml:space="preserve"> завтрак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10:00-13:20</w:t>
      </w:r>
      <w:r w:rsidRPr="0046050C">
        <w:rPr>
          <w:rFonts w:ascii="Times New Roman" w:hAnsi="Times New Roman"/>
          <w:sz w:val="36"/>
          <w:szCs w:val="40"/>
        </w:rPr>
        <w:t xml:space="preserve">  работа по плану отрядов, кружков и секций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 xml:space="preserve">13:20-13:30 </w:t>
      </w:r>
      <w:r w:rsidRPr="0046050C">
        <w:rPr>
          <w:rFonts w:ascii="Times New Roman" w:hAnsi="Times New Roman"/>
          <w:sz w:val="36"/>
          <w:szCs w:val="40"/>
        </w:rPr>
        <w:t xml:space="preserve"> оздоровительные процедуры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13:30-14:00</w:t>
      </w:r>
      <w:r w:rsidRPr="0046050C">
        <w:rPr>
          <w:rFonts w:ascii="Times New Roman" w:hAnsi="Times New Roman"/>
          <w:sz w:val="36"/>
          <w:szCs w:val="40"/>
        </w:rPr>
        <w:t xml:space="preserve">  обед</w:t>
      </w:r>
    </w:p>
    <w:p w:rsidR="0046050C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 xml:space="preserve">14:00-15:00  </w:t>
      </w:r>
      <w:r w:rsidRPr="0046050C">
        <w:rPr>
          <w:rFonts w:ascii="Times New Roman" w:hAnsi="Times New Roman"/>
          <w:sz w:val="36"/>
          <w:szCs w:val="40"/>
        </w:rPr>
        <w:t>работа по плану отрядов, кружков и секций</w:t>
      </w:r>
    </w:p>
    <w:p w:rsidR="00953399" w:rsidRPr="0046050C" w:rsidRDefault="0046050C" w:rsidP="0046050C">
      <w:pPr>
        <w:spacing w:before="163"/>
        <w:ind w:left="851" w:right="399"/>
        <w:rPr>
          <w:rFonts w:ascii="Times New Roman" w:hAnsi="Times New Roman"/>
          <w:sz w:val="36"/>
          <w:szCs w:val="40"/>
        </w:rPr>
      </w:pPr>
      <w:r w:rsidRPr="0046050C">
        <w:rPr>
          <w:rFonts w:ascii="Times New Roman" w:hAnsi="Times New Roman"/>
          <w:b/>
          <w:bCs/>
          <w:sz w:val="36"/>
          <w:szCs w:val="40"/>
        </w:rPr>
        <w:t>15:00</w:t>
      </w:r>
      <w:r>
        <w:rPr>
          <w:rFonts w:ascii="Times New Roman" w:hAnsi="Times New Roman"/>
          <w:sz w:val="36"/>
          <w:szCs w:val="40"/>
        </w:rPr>
        <w:t xml:space="preserve">  уход домой</w:t>
      </w:r>
    </w:p>
    <w:p w:rsidR="00953399" w:rsidRDefault="00953399">
      <w:pPr>
        <w:rPr>
          <w:rFonts w:ascii="Times New Roman" w:hAnsi="Times New Roman" w:cs="Times New Roman"/>
        </w:rPr>
        <w:sectPr w:rsidR="00953399">
          <w:pgSz w:w="11910" w:h="16840"/>
          <w:pgMar w:top="126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1"/>
        <w:numPr>
          <w:ilvl w:val="1"/>
          <w:numId w:val="12"/>
        </w:numPr>
        <w:tabs>
          <w:tab w:val="left" w:pos="1015"/>
        </w:tabs>
        <w:spacing w:before="21"/>
        <w:ind w:left="1014" w:hanging="6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27" style="position:absolute;left:0;text-align:left;margin-left:24pt;margin-top:24pt;width:0;height:0;z-index:-25163161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</w:rPr>
        <w:t>АНАЛИЗ</w:t>
      </w:r>
      <w:r w:rsidR="0046050C">
        <w:rPr>
          <w:rFonts w:ascii="Times New Roman" w:hAnsi="Times New Roman" w:cs="Times New Roman"/>
          <w:spacing w:val="-6"/>
        </w:rPr>
        <w:t xml:space="preserve"> </w:t>
      </w:r>
      <w:r w:rsidR="0046050C">
        <w:rPr>
          <w:rFonts w:ascii="Times New Roman" w:hAnsi="Times New Roman" w:cs="Times New Roman"/>
        </w:rPr>
        <w:t>ВОСПИТАТЕЛЬНОГО</w:t>
      </w:r>
      <w:r w:rsidR="0046050C">
        <w:rPr>
          <w:rFonts w:ascii="Times New Roman" w:hAnsi="Times New Roman" w:cs="Times New Roman"/>
          <w:spacing w:val="-7"/>
        </w:rPr>
        <w:t xml:space="preserve"> </w:t>
      </w:r>
      <w:r w:rsidR="0046050C">
        <w:rPr>
          <w:rFonts w:ascii="Times New Roman" w:hAnsi="Times New Roman" w:cs="Times New Roman"/>
        </w:rPr>
        <w:t>ПРОЦЕССА</w:t>
      </w:r>
      <w:r w:rsidR="0046050C">
        <w:rPr>
          <w:rFonts w:ascii="Times New Roman" w:hAnsi="Times New Roman" w:cs="Times New Roman"/>
          <w:spacing w:val="-7"/>
        </w:rPr>
        <w:t xml:space="preserve"> </w:t>
      </w:r>
      <w:r w:rsidR="0046050C">
        <w:rPr>
          <w:rFonts w:ascii="Times New Roman" w:hAnsi="Times New Roman" w:cs="Times New Roman"/>
        </w:rPr>
        <w:t>И</w:t>
      </w:r>
      <w:r w:rsidR="0046050C">
        <w:rPr>
          <w:rFonts w:ascii="Times New Roman" w:hAnsi="Times New Roman" w:cs="Times New Roman"/>
          <w:spacing w:val="-5"/>
        </w:rPr>
        <w:t xml:space="preserve"> </w:t>
      </w:r>
      <w:r w:rsidR="0046050C">
        <w:rPr>
          <w:rFonts w:ascii="Times New Roman" w:hAnsi="Times New Roman" w:cs="Times New Roman"/>
        </w:rPr>
        <w:t>РЕЗУЛЬТАТОВ</w:t>
      </w:r>
      <w:r w:rsidR="0046050C">
        <w:rPr>
          <w:rFonts w:ascii="Times New Roman" w:hAnsi="Times New Roman" w:cs="Times New Roman"/>
          <w:spacing w:val="-4"/>
        </w:rPr>
        <w:t xml:space="preserve"> </w:t>
      </w:r>
      <w:r w:rsidR="0046050C">
        <w:rPr>
          <w:rFonts w:ascii="Times New Roman" w:hAnsi="Times New Roman" w:cs="Times New Roman"/>
        </w:rPr>
        <w:t>ВОСПИТАНИЯ.</w:t>
      </w:r>
    </w:p>
    <w:p w:rsidR="00953399" w:rsidRDefault="00953399">
      <w:pPr>
        <w:pStyle w:val="a8"/>
        <w:spacing w:before="1"/>
        <w:rPr>
          <w:rFonts w:ascii="Times New Roman" w:hAnsi="Times New Roman" w:cs="Times New Roman"/>
          <w:b/>
          <w:sz w:val="36"/>
        </w:rPr>
      </w:pPr>
    </w:p>
    <w:p w:rsidR="00953399" w:rsidRDefault="0046050C">
      <w:pPr>
        <w:spacing w:before="1" w:line="276" w:lineRule="auto"/>
        <w:ind w:left="346" w:right="26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</w:t>
      </w:r>
      <w:r>
        <w:rPr>
          <w:rFonts w:ascii="Times New Roman" w:hAnsi="Times New Roman" w:cs="Times New Roman"/>
          <w:b/>
          <w:spacing w:val="4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ОЦЕНКИ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ЭФФЕКТИВНОСТИ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ФУНКЦИОНИРОВАНИЯ</w:t>
      </w:r>
      <w:r>
        <w:rPr>
          <w:rFonts w:ascii="Times New Roman" w:hAnsi="Times New Roman" w:cs="Times New Roman"/>
          <w:b/>
          <w:spacing w:val="-6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ВОСПИТАТЕЛЬНОЙ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ПРОГРАММЫ:</w:t>
      </w:r>
    </w:p>
    <w:p w:rsidR="00953399" w:rsidRDefault="00953399">
      <w:pPr>
        <w:pStyle w:val="a8"/>
        <w:rPr>
          <w:rFonts w:ascii="Times New Roman" w:hAnsi="Times New Roman" w:cs="Times New Roman"/>
          <w:b/>
        </w:rPr>
      </w:pPr>
    </w:p>
    <w:p w:rsidR="00953399" w:rsidRDefault="00953399">
      <w:pPr>
        <w:pStyle w:val="a8"/>
        <w:spacing w:before="10"/>
        <w:rPr>
          <w:rFonts w:ascii="Times New Roman" w:hAnsi="Times New Roman" w:cs="Times New Roman"/>
          <w:b/>
          <w:sz w:val="22"/>
        </w:rPr>
      </w:pPr>
    </w:p>
    <w:p w:rsidR="00953399" w:rsidRDefault="0046050C">
      <w:pPr>
        <w:pStyle w:val="1"/>
        <w:ind w:left="15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</w:t>
      </w:r>
      <w:r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</w:rPr>
        <w:t>эффективности:</w:t>
      </w:r>
    </w:p>
    <w:p w:rsidR="00953399" w:rsidRDefault="0046050C">
      <w:pPr>
        <w:pStyle w:val="a8"/>
        <w:spacing w:before="191" w:line="381" w:lineRule="auto"/>
        <w:ind w:left="1648" w:right="5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128905</wp:posOffset>
            </wp:positionV>
            <wp:extent cx="274320" cy="194945"/>
            <wp:effectExtent l="0" t="0" r="0" b="0"/>
            <wp:wrapNone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473710</wp:posOffset>
            </wp:positionV>
            <wp:extent cx="274320" cy="194945"/>
            <wp:effectExtent l="0" t="0" r="0" b="0"/>
            <wp:wrapNone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Эмоциональное состояние детей;</w:t>
      </w:r>
      <w:r>
        <w:rPr>
          <w:rFonts w:ascii="Times New Roman" w:hAnsi="Times New Roman" w:cs="Times New Roman"/>
          <w:spacing w:val="-62"/>
        </w:rPr>
        <w:t xml:space="preserve"> </w:t>
      </w:r>
      <w:r>
        <w:rPr>
          <w:rFonts w:ascii="Times New Roman" w:hAnsi="Times New Roman" w:cs="Times New Roman"/>
        </w:rPr>
        <w:t>Личностный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рост;</w:t>
      </w:r>
    </w:p>
    <w:p w:rsidR="00953399" w:rsidRDefault="0046050C">
      <w:pPr>
        <w:pStyle w:val="a8"/>
        <w:spacing w:line="340" w:lineRule="exact"/>
        <w:ind w:left="1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6350</wp:posOffset>
            </wp:positionV>
            <wp:extent cx="274320" cy="194945"/>
            <wp:effectExtent l="0" t="0" r="0" b="0"/>
            <wp:wrapNone/>
            <wp:docPr id="6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Физическое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психологическое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здоровье;</w:t>
      </w:r>
    </w:p>
    <w:p w:rsidR="00953399" w:rsidRDefault="0046050C">
      <w:pPr>
        <w:pStyle w:val="a8"/>
        <w:spacing w:before="201"/>
        <w:ind w:left="1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135255</wp:posOffset>
            </wp:positionV>
            <wp:extent cx="274320" cy="194945"/>
            <wp:effectExtent l="0" t="0" r="0" b="0"/>
            <wp:wrapNone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Приобретение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опыта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общения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сверстниками;</w:t>
      </w:r>
    </w:p>
    <w:p w:rsidR="00953399" w:rsidRDefault="0046050C">
      <w:pPr>
        <w:pStyle w:val="a8"/>
        <w:spacing w:before="201"/>
        <w:ind w:left="1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135255</wp:posOffset>
            </wp:positionV>
            <wp:extent cx="274320" cy="194945"/>
            <wp:effectExtent l="0" t="0" r="0" b="0"/>
            <wp:wrapNone/>
            <wp:docPr id="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Самореализация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творческой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познавательной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деятельности;</w:t>
      </w:r>
    </w:p>
    <w:p w:rsidR="00953399" w:rsidRDefault="0046050C">
      <w:pPr>
        <w:pStyle w:val="a8"/>
        <w:spacing w:before="201" w:line="276" w:lineRule="auto"/>
        <w:ind w:left="1648" w:right="5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135255</wp:posOffset>
            </wp:positionV>
            <wp:extent cx="274320" cy="194945"/>
            <wp:effectExtent l="0" t="0" r="0" b="0"/>
            <wp:wrapNone/>
            <wp:docPr id="7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Благоприятный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психологический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климат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взрослом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коллективах</w:t>
      </w:r>
    </w:p>
    <w:p w:rsidR="00953399" w:rsidRDefault="0046050C">
      <w:pPr>
        <w:pStyle w:val="a8"/>
        <w:spacing w:before="150"/>
        <w:ind w:left="1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102870</wp:posOffset>
            </wp:positionV>
            <wp:extent cx="274320" cy="194945"/>
            <wp:effectExtent l="0" t="0" r="0" b="0"/>
            <wp:wrapNone/>
            <wp:docPr id="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5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Удовлетворенность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детей.</w:t>
      </w:r>
    </w:p>
    <w:p w:rsidR="00953399" w:rsidRDefault="0046050C">
      <w:pPr>
        <w:pStyle w:val="a8"/>
        <w:spacing w:before="196" w:line="276" w:lineRule="auto"/>
        <w:ind w:left="937" w:right="571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оценить эффективность данной программы с воспитанниками лагеря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проводится постоянный мониторинг, промежуточные анкетирования. Каждый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ребята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заполняют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экран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настроения,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позволяет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организовать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индивидуальную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работу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 детьми.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Разработан механизм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обратной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связи.</w:t>
      </w:r>
    </w:p>
    <w:p w:rsidR="00953399" w:rsidRDefault="0046050C">
      <w:pPr>
        <w:pStyle w:val="a8"/>
        <w:spacing w:before="2" w:line="276" w:lineRule="auto"/>
        <w:ind w:left="937" w:right="565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Мониторинг-карта-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обратной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связи,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которая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позволяет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судить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эмоциональном состоянии детей ежедневно. Это итог дня. В конце дня отряды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заполняют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мониторинг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карты,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записывая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туда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позитив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негатив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день,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благодарности,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предложения.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конце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дня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недели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педагоги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анализируют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качество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содержание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своей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работы по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результатам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обратной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связи.</w:t>
      </w:r>
    </w:p>
    <w:p w:rsidR="00953399" w:rsidRDefault="0046050C">
      <w:pPr>
        <w:pStyle w:val="a8"/>
        <w:spacing w:line="276" w:lineRule="auto"/>
        <w:ind w:left="937" w:right="571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 анализа работает листок откровения. Он служит 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того,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получить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отзыв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проведенных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мероприятиях,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жизни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лагере. Листок откровений постоянно висит на территории лагеря, сделать там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запись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каждый.</w:t>
      </w:r>
    </w:p>
    <w:p w:rsidR="00953399" w:rsidRDefault="0046050C">
      <w:pPr>
        <w:pStyle w:val="a8"/>
        <w:spacing w:before="1" w:line="276" w:lineRule="auto"/>
        <w:ind w:left="937" w:right="575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мониторинга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личностного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роста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используется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рейтинг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личностного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роста участников смены. Рейтинг личностного роста - это сравнительная оценка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различных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сторон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личности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её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вклада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дела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коллектива.</w:t>
      </w:r>
    </w:p>
    <w:p w:rsidR="00953399" w:rsidRDefault="0046050C">
      <w:pPr>
        <w:pStyle w:val="a8"/>
        <w:spacing w:before="2" w:line="276" w:lineRule="auto"/>
        <w:ind w:left="937" w:right="580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Рейтинг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определяется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ежедневно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отрядном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круге,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где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каждому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участнику по итогам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дня присваивается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не более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2-3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символов рейтинга.</w:t>
      </w: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sz w:val="20"/>
        </w:rPr>
      </w:pPr>
    </w:p>
    <w:p w:rsidR="00953399" w:rsidRDefault="00953399">
      <w:pPr>
        <w:pStyle w:val="a8"/>
        <w:spacing w:before="12"/>
        <w:rPr>
          <w:rFonts w:ascii="Times New Roman" w:hAnsi="Times New Roman" w:cs="Times New Roman"/>
          <w:sz w:val="14"/>
        </w:rPr>
      </w:pPr>
    </w:p>
    <w:p w:rsidR="00953399" w:rsidRDefault="00953399">
      <w:pPr>
        <w:spacing w:before="55"/>
        <w:ind w:right="534"/>
        <w:jc w:val="center"/>
        <w:rPr>
          <w:rFonts w:ascii="Times New Roman" w:hAnsi="Times New Roman" w:cs="Times New Roman"/>
        </w:rPr>
      </w:pPr>
    </w:p>
    <w:p w:rsidR="00953399" w:rsidRDefault="00953399">
      <w:pPr>
        <w:jc w:val="both"/>
        <w:rPr>
          <w:rFonts w:ascii="Times New Roman" w:hAnsi="Times New Roman" w:cs="Times New Roman"/>
        </w:rPr>
        <w:sectPr w:rsidR="00953399">
          <w:pgSz w:w="11910" w:h="16840"/>
          <w:pgMar w:top="860" w:right="300" w:bottom="280" w:left="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53399" w:rsidRDefault="009B2ACE">
      <w:pPr>
        <w:pStyle w:val="a8"/>
        <w:spacing w:before="30"/>
        <w:ind w:left="15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26" style="position:absolute;left:0;text-align:left;margin-left:24pt;margin-top:24pt;width:0;height:0;z-index:-251630592;mso-position-horizontal-relative:page;mso-position-vertical-relative:page" coordorigin="480,480" coordsize="10949,15884" o:spt="100" adj="0,,0" path="m11323,13165r-10,l11313,13175r10,l11323,13165xm11323,11360r-10,l11313,11370r,l11313,13165r10,l11323,11370r,l11323,11360xm11323,10160r-10,l11313,11360r10,l11323,10160xm11323,6597r-10,l11313,6607r,l11313,10150r,10l11323,10160r,-10l11323,6607r,l11323,6597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6050C">
        <w:rPr>
          <w:rFonts w:ascii="Times New Roman" w:hAnsi="Times New Roman" w:cs="Times New Roman"/>
          <w:u w:val="single"/>
        </w:rPr>
        <w:t>Цветовая</w:t>
      </w:r>
      <w:r w:rsidR="0046050C">
        <w:rPr>
          <w:rFonts w:ascii="Times New Roman" w:hAnsi="Times New Roman" w:cs="Times New Roman"/>
          <w:spacing w:val="-3"/>
          <w:u w:val="single"/>
        </w:rPr>
        <w:t xml:space="preserve"> </w:t>
      </w:r>
      <w:r w:rsidR="0046050C">
        <w:rPr>
          <w:rFonts w:ascii="Times New Roman" w:hAnsi="Times New Roman" w:cs="Times New Roman"/>
          <w:u w:val="single"/>
        </w:rPr>
        <w:t>гамма:</w:t>
      </w:r>
    </w:p>
    <w:p w:rsidR="00953399" w:rsidRDefault="0046050C">
      <w:pPr>
        <w:spacing w:before="201" w:line="381" w:lineRule="auto"/>
        <w:ind w:left="1503" w:right="581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Красный </w:t>
      </w:r>
      <w:r>
        <w:rPr>
          <w:rFonts w:ascii="Times New Roman" w:hAnsi="Times New Roman" w:cs="Times New Roman"/>
          <w:sz w:val="28"/>
        </w:rPr>
        <w:t>- "лидер- организатор",</w:t>
      </w:r>
      <w:r>
        <w:rPr>
          <w:rFonts w:ascii="Times New Roman" w:hAnsi="Times New Roman" w:cs="Times New Roman"/>
          <w:spacing w:val="-61"/>
          <w:sz w:val="28"/>
        </w:rPr>
        <w:t xml:space="preserve"> </w:t>
      </w:r>
      <w:r>
        <w:rPr>
          <w:rFonts w:ascii="Times New Roman" w:hAnsi="Times New Roman" w:cs="Times New Roman"/>
          <w:b/>
          <w:color w:val="006FC0"/>
          <w:sz w:val="28"/>
        </w:rPr>
        <w:t>синий</w:t>
      </w:r>
      <w:r>
        <w:rPr>
          <w:rFonts w:ascii="Times New Roman" w:hAnsi="Times New Roman" w:cs="Times New Roman"/>
          <w:sz w:val="28"/>
        </w:rPr>
        <w:t>-"лидер-вдохновитель",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AF50"/>
          <w:sz w:val="28"/>
        </w:rPr>
        <w:t>зелёный</w:t>
      </w:r>
      <w:r>
        <w:rPr>
          <w:rFonts w:ascii="Times New Roman" w:hAnsi="Times New Roman" w:cs="Times New Roman"/>
          <w:b/>
          <w:color w:val="00AF50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"активный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участник",</w:t>
      </w:r>
    </w:p>
    <w:p w:rsidR="00953399" w:rsidRDefault="0046050C">
      <w:pPr>
        <w:spacing w:line="262" w:lineRule="exact"/>
        <w:ind w:left="15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FFFF00"/>
          <w:sz w:val="28"/>
        </w:rPr>
        <w:t>жёлтый</w:t>
      </w:r>
      <w:r>
        <w:rPr>
          <w:rFonts w:ascii="Times New Roman" w:hAnsi="Times New Roman" w:cs="Times New Roman"/>
          <w:b/>
          <w:color w:val="FFFF00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"исполнитель"</w:t>
      </w:r>
    </w:p>
    <w:p w:rsidR="00953399" w:rsidRDefault="00953399">
      <w:pPr>
        <w:pStyle w:val="a8"/>
        <w:spacing w:before="7"/>
        <w:rPr>
          <w:rFonts w:ascii="Times New Roman" w:hAnsi="Times New Roman" w:cs="Times New Roman"/>
          <w:sz w:val="41"/>
        </w:rPr>
      </w:pPr>
    </w:p>
    <w:p w:rsidR="00953399" w:rsidRDefault="0046050C">
      <w:pPr>
        <w:pStyle w:val="a8"/>
        <w:spacing w:before="1" w:line="276" w:lineRule="auto"/>
        <w:ind w:left="937" w:right="57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набравшим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символов,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присваивается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звание,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соответствующее преобладающему цвету. По итогам смены они награждаются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грамотами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подарками.</w:t>
      </w:r>
    </w:p>
    <w:p w:rsidR="00953399" w:rsidRDefault="0046050C">
      <w:pPr>
        <w:pStyle w:val="1"/>
        <w:ind w:left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</w:t>
      </w:r>
    </w:p>
    <w:p w:rsidR="00953399" w:rsidRDefault="00953399">
      <w:pPr>
        <w:pStyle w:val="a8"/>
        <w:spacing w:before="8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0"/>
        <w:gridCol w:w="7947"/>
      </w:tblGrid>
      <w:tr w:rsidR="00953399">
        <w:trPr>
          <w:trHeight w:val="3542"/>
        </w:trPr>
        <w:tc>
          <w:tcPr>
            <w:tcW w:w="2540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953399" w:rsidRDefault="009533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953399" w:rsidRDefault="0095339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</w:rPr>
            </w:pPr>
          </w:p>
          <w:p w:rsidR="00953399" w:rsidRDefault="0046050C">
            <w:pPr>
              <w:pStyle w:val="TableParagraph"/>
              <w:spacing w:line="276" w:lineRule="auto"/>
              <w:ind w:left="393" w:right="6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953399" w:rsidRDefault="0095339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2"/>
              </w:rPr>
            </w:pPr>
          </w:p>
          <w:p w:rsidR="00953399" w:rsidRDefault="0046050C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смены.</w:t>
            </w:r>
          </w:p>
          <w:p w:rsidR="00953399" w:rsidRDefault="0046050C">
            <w:pPr>
              <w:pStyle w:val="TableParagraph"/>
              <w:spacing w:before="52" w:line="276" w:lineRule="auto"/>
              <w:ind w:left="110" w:right="607" w:firstLine="6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Выяснение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пожеланий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предпочтений,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первичное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выяснение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психологического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климата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детских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коллективах:</w:t>
            </w:r>
          </w:p>
          <w:p w:rsidR="00953399" w:rsidRDefault="0046050C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1"/>
              <w:ind w:hanging="15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анкетирование;</w:t>
            </w:r>
          </w:p>
          <w:p w:rsidR="00953399" w:rsidRDefault="0046050C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53"/>
              <w:ind w:hanging="15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отрядах;</w:t>
            </w:r>
          </w:p>
          <w:p w:rsidR="00953399" w:rsidRDefault="0046050C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51"/>
              <w:ind w:hanging="15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планерки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администрации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лагеря,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воспитателей.</w:t>
            </w:r>
          </w:p>
          <w:p w:rsidR="00953399" w:rsidRDefault="0046050C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52"/>
              <w:ind w:hanging="15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собрание</w:t>
            </w:r>
          </w:p>
        </w:tc>
      </w:tr>
      <w:tr w:rsidR="00953399">
        <w:trPr>
          <w:trHeight w:val="1200"/>
        </w:trPr>
        <w:tc>
          <w:tcPr>
            <w:tcW w:w="2540" w:type="dxa"/>
          </w:tcPr>
          <w:p w:rsidR="00953399" w:rsidRDefault="0095339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</w:rPr>
            </w:pPr>
          </w:p>
          <w:p w:rsidR="00953399" w:rsidRDefault="0046050C">
            <w:pPr>
              <w:pStyle w:val="TableParagraph"/>
              <w:spacing w:line="390" w:lineRule="atLeast"/>
              <w:ind w:left="412" w:right="630" w:firstLine="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Пошаговая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953399" w:rsidRDefault="0095339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</w:rPr>
            </w:pPr>
          </w:p>
          <w:p w:rsidR="00953399" w:rsidRDefault="0046050C">
            <w:pPr>
              <w:pStyle w:val="TableParagraph"/>
              <w:spacing w:line="390" w:lineRule="atLeast"/>
              <w:ind w:left="110" w:right="1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Цветопись</w:t>
            </w:r>
            <w:r>
              <w:rPr>
                <w:rFonts w:ascii="Times New Roman" w:hAnsi="Times New Roman" w:cs="Times New Roman"/>
                <w:spacing w:val="5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результатам</w:t>
            </w:r>
            <w:r>
              <w:rPr>
                <w:rFonts w:ascii="Times New Roman" w:hAnsi="Times New Roman" w:cs="Times New Roman"/>
                <w:spacing w:val="6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мероприятий</w:t>
            </w:r>
            <w:r>
              <w:rPr>
                <w:rFonts w:ascii="Times New Roman" w:hAnsi="Times New Roman" w:cs="Times New Roman"/>
                <w:spacing w:val="6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дел</w:t>
            </w:r>
            <w:r>
              <w:rPr>
                <w:rFonts w:ascii="Times New Roman" w:hAnsi="Times New Roman" w:cs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лагеря.</w:t>
            </w:r>
            <w:r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Беседы на отрядных</w:t>
            </w:r>
            <w:r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сборах.</w:t>
            </w:r>
          </w:p>
        </w:tc>
      </w:tr>
      <w:tr w:rsidR="00953399">
        <w:trPr>
          <w:trHeight w:val="1795"/>
        </w:trPr>
        <w:tc>
          <w:tcPr>
            <w:tcW w:w="2540" w:type="dxa"/>
          </w:tcPr>
          <w:p w:rsidR="00953399" w:rsidRDefault="0095339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2"/>
              </w:rPr>
            </w:pPr>
          </w:p>
          <w:p w:rsidR="00953399" w:rsidRDefault="0046050C">
            <w:pPr>
              <w:pStyle w:val="TableParagraph"/>
              <w:spacing w:before="1" w:line="276" w:lineRule="auto"/>
              <w:ind w:left="110" w:right="93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Итоговая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953399" w:rsidRDefault="0046050C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  <w:p w:rsidR="00953399" w:rsidRDefault="0046050C">
            <w:pPr>
              <w:pStyle w:val="TableParagraph"/>
              <w:spacing w:before="52" w:line="276" w:lineRule="auto"/>
              <w:ind w:left="110" w:right="19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отзыв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(рисунок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«Вместе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мы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-отряд»)</w:t>
            </w:r>
            <w:r>
              <w:rPr>
                <w:rFonts w:ascii="Times New Roman" w:hAnsi="Times New Roman" w:cs="Times New Roman"/>
                <w:spacing w:val="-6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Беседы в отрядах</w:t>
            </w:r>
          </w:p>
          <w:p w:rsidR="00953399" w:rsidRDefault="0046050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Цветопись</w:t>
            </w:r>
          </w:p>
        </w:tc>
      </w:tr>
    </w:tbl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ind w:left="426" w:right="355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10"/>
        <w:spacing w:before="120" w:after="0"/>
        <w:ind w:left="426" w:right="355" w:firstLine="709"/>
        <w:jc w:val="center"/>
        <w:rPr>
          <w:b/>
          <w:sz w:val="20"/>
        </w:rPr>
      </w:pPr>
    </w:p>
    <w:p w:rsidR="00953399" w:rsidRDefault="00953399">
      <w:pPr>
        <w:pStyle w:val="10"/>
        <w:spacing w:before="120" w:after="0"/>
        <w:ind w:left="426" w:right="355" w:firstLine="709"/>
        <w:jc w:val="center"/>
        <w:rPr>
          <w:b/>
          <w:sz w:val="20"/>
        </w:rPr>
      </w:pPr>
    </w:p>
    <w:p w:rsidR="00953399" w:rsidRDefault="00953399">
      <w:pPr>
        <w:pStyle w:val="10"/>
        <w:spacing w:before="120" w:after="0"/>
        <w:ind w:left="426" w:right="355" w:firstLine="709"/>
        <w:jc w:val="center"/>
        <w:rPr>
          <w:b/>
          <w:sz w:val="20"/>
        </w:rPr>
      </w:pPr>
    </w:p>
    <w:p w:rsidR="00953399" w:rsidRDefault="00953399">
      <w:pPr>
        <w:pStyle w:val="10"/>
        <w:spacing w:before="120" w:after="0"/>
        <w:ind w:left="426" w:right="355" w:firstLine="709"/>
        <w:jc w:val="center"/>
        <w:rPr>
          <w:b/>
          <w:sz w:val="20"/>
        </w:rPr>
      </w:pPr>
    </w:p>
    <w:p w:rsidR="00953399" w:rsidRDefault="00953399">
      <w:pPr>
        <w:pStyle w:val="10"/>
        <w:spacing w:before="120" w:after="0"/>
        <w:ind w:left="426" w:right="355" w:firstLine="709"/>
        <w:jc w:val="center"/>
        <w:rPr>
          <w:b/>
          <w:sz w:val="20"/>
        </w:rPr>
      </w:pPr>
    </w:p>
    <w:p w:rsidR="00953399" w:rsidRDefault="00953399">
      <w:pPr>
        <w:pStyle w:val="10"/>
        <w:spacing w:before="120" w:after="0"/>
        <w:ind w:left="426" w:right="355" w:firstLine="709"/>
        <w:jc w:val="center"/>
        <w:rPr>
          <w:b/>
          <w:sz w:val="20"/>
        </w:rPr>
      </w:pPr>
    </w:p>
    <w:p w:rsidR="00953399" w:rsidRDefault="00953399">
      <w:pPr>
        <w:pStyle w:val="10"/>
        <w:spacing w:before="120" w:after="0"/>
        <w:ind w:left="426" w:right="355" w:firstLine="709"/>
        <w:jc w:val="center"/>
        <w:rPr>
          <w:b/>
          <w:sz w:val="20"/>
        </w:rPr>
      </w:pPr>
    </w:p>
    <w:p w:rsidR="00953399" w:rsidRDefault="00953399">
      <w:pPr>
        <w:pStyle w:val="10"/>
        <w:spacing w:before="120" w:after="0"/>
        <w:ind w:right="355"/>
        <w:jc w:val="both"/>
        <w:rPr>
          <w:b/>
          <w:sz w:val="20"/>
        </w:rPr>
      </w:pPr>
    </w:p>
    <w:p w:rsidR="00953399" w:rsidRDefault="0046050C">
      <w:pPr>
        <w:pStyle w:val="a8"/>
        <w:spacing w:before="74" w:line="321" w:lineRule="exact"/>
        <w:ind w:rightChars="222" w:right="488"/>
        <w:jc w:val="right"/>
        <w:rPr>
          <w:spacing w:val="-2"/>
        </w:rPr>
      </w:pPr>
      <w:r>
        <w:rPr>
          <w:spacing w:val="-2"/>
        </w:rPr>
        <w:t>Приложение</w:t>
      </w:r>
    </w:p>
    <w:p w:rsidR="00953399" w:rsidRDefault="00953399">
      <w:pPr>
        <w:pStyle w:val="a8"/>
        <w:spacing w:before="74" w:line="321" w:lineRule="exact"/>
        <w:jc w:val="right"/>
        <w:rPr>
          <w:spacing w:val="-2"/>
        </w:rPr>
      </w:pPr>
    </w:p>
    <w:p w:rsidR="00953399" w:rsidRDefault="0046050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right="-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</w:t>
      </w:r>
    </w:p>
    <w:p w:rsidR="00953399" w:rsidRDefault="0046050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right="-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ДЕТСКОГО ЛАГЕРЯ</w:t>
      </w:r>
    </w:p>
    <w:p w:rsidR="00953399" w:rsidRDefault="0046050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right="-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953399" w:rsidRDefault="00953399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53399" w:rsidRDefault="0046050C">
      <w:pPr>
        <w:tabs>
          <w:tab w:val="left" w:pos="10490"/>
        </w:tabs>
        <w:spacing w:line="360" w:lineRule="auto"/>
        <w:ind w:left="426" w:right="7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53399" w:rsidRDefault="0046050C">
      <w:pPr>
        <w:tabs>
          <w:tab w:val="left" w:pos="10490"/>
        </w:tabs>
        <w:spacing w:line="360" w:lineRule="auto"/>
        <w:ind w:left="426" w:right="780" w:firstLine="709"/>
        <w:jc w:val="both"/>
        <w:rPr>
          <w:rFonts w:ascii="Times New Roman" w:eastAsia="Montserrat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>
        <w:rPr>
          <w:rFonts w:ascii="Times New Roman" w:eastAsia="Montserrat" w:hAnsi="Times New Roman" w:cs="Times New Roman"/>
          <w:sz w:val="24"/>
          <w:szCs w:val="24"/>
          <w:shd w:val="clear" w:color="auto" w:fill="FFFFFF"/>
        </w:rPr>
        <w:br/>
        <w:t>    В соответствии с Указом Президента Российской Федерации от 22.11.2023 № 875 в целях популяризации госполитики в сфере защиты семьи, сохранения традиционных семейных ценностей 2024 год в Российской Федерации объявлен Годом семьи.</w:t>
      </w:r>
    </w:p>
    <w:p w:rsidR="00953399" w:rsidRDefault="00953399">
      <w:pPr>
        <w:tabs>
          <w:tab w:val="left" w:pos="10490"/>
        </w:tabs>
        <w:spacing w:line="360" w:lineRule="auto"/>
        <w:ind w:left="426" w:right="780" w:firstLine="709"/>
        <w:jc w:val="both"/>
        <w:rPr>
          <w:rFonts w:ascii="Times New Roman" w:eastAsia="Montserrat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114"/>
        <w:gridCol w:w="1420"/>
        <w:gridCol w:w="1845"/>
        <w:gridCol w:w="1284"/>
        <w:gridCol w:w="981"/>
      </w:tblGrid>
      <w:tr w:rsidR="00953399">
        <w:trPr>
          <w:trHeight w:val="278"/>
        </w:trPr>
        <w:tc>
          <w:tcPr>
            <w:tcW w:w="708" w:type="dxa"/>
            <w:vMerge w:val="restart"/>
          </w:tcPr>
          <w:p w:rsidR="00953399" w:rsidRDefault="0046050C">
            <w:pPr>
              <w:pStyle w:val="TableParagraph"/>
              <w:ind w:left="107" w:right="2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4114" w:type="dxa"/>
            <w:vMerge w:val="restart"/>
          </w:tcPr>
          <w:p w:rsidR="00953399" w:rsidRDefault="0046050C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953399" w:rsidRDefault="0046050C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Сроки проведения</w:t>
            </w:r>
          </w:p>
        </w:tc>
        <w:tc>
          <w:tcPr>
            <w:tcW w:w="4110" w:type="dxa"/>
            <w:gridSpan w:val="3"/>
          </w:tcPr>
          <w:p w:rsidR="00953399" w:rsidRDefault="0046050C">
            <w:pPr>
              <w:pStyle w:val="TableParagraph"/>
              <w:spacing w:line="258" w:lineRule="exact"/>
              <w:ind w:left="9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проведения</w:t>
            </w:r>
          </w:p>
        </w:tc>
      </w:tr>
      <w:tr w:rsidR="00953399">
        <w:trPr>
          <w:trHeight w:val="550"/>
        </w:trPr>
        <w:tc>
          <w:tcPr>
            <w:tcW w:w="708" w:type="dxa"/>
            <w:vMerge/>
            <w:tcBorders>
              <w:top w:val="nil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953399" w:rsidRDefault="009533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5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Всероссийский/</w:t>
            </w:r>
          </w:p>
          <w:p w:rsidR="00953399" w:rsidRDefault="0046050C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региональный</w:t>
            </w: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Детский</w:t>
            </w:r>
          </w:p>
          <w:p w:rsidR="00953399" w:rsidRDefault="0046050C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90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«Модуль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«Будущее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России.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Ключевые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мероприятия»</w:t>
            </w: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знакомств.Открытие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лагеря.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27.05.2024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Просветительское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«Три</w:t>
            </w:r>
          </w:p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главных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цвета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Родины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моей»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28.05.2024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здоровья.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29.05.2024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движения детей и молодежи «Движение Первых»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30.05.2024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«История </w:t>
            </w:r>
            <w:r>
              <w:rPr>
                <w:rFonts w:ascii="Times New Roman" w:hAnsi="Times New Roman" w:cs="Times New Roman"/>
                <w:sz w:val="24"/>
              </w:rPr>
              <w:t>российского гимна»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31.05.2024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45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Защиты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детей.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03.06.2024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8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Эстафета по ПДД «Зебра на каникулах»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4114" w:type="dxa"/>
          </w:tcPr>
          <w:p w:rsidR="00953399" w:rsidRDefault="0046050C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Всемирный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защиты </w:t>
            </w:r>
            <w:r>
              <w:rPr>
                <w:rFonts w:ascii="Times New Roman" w:hAnsi="Times New Roman" w:cs="Times New Roman"/>
                <w:sz w:val="24"/>
              </w:rPr>
              <w:t xml:space="preserve">окружающей среды. </w:t>
            </w: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Фестиваль</w:t>
            </w:r>
            <w:r>
              <w:rPr>
                <w:rFonts w:ascii="Times New Roman" w:hAnsi="Times New Roman" w:cs="Times New Roman"/>
                <w:iCs/>
                <w:spacing w:val="-6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моделей</w:t>
            </w:r>
            <w:r>
              <w:rPr>
                <w:rFonts w:ascii="Times New Roman" w:hAnsi="Times New Roman" w:cs="Times New Roman"/>
                <w:iCs/>
                <w:spacing w:val="-4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из</w:t>
            </w:r>
            <w:r>
              <w:rPr>
                <w:rFonts w:ascii="Times New Roman" w:hAnsi="Times New Roman" w:cs="Times New Roman"/>
                <w:iCs/>
                <w:spacing w:val="-4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отходов</w:t>
            </w:r>
            <w:r>
              <w:rPr>
                <w:rFonts w:ascii="Times New Roman" w:hAnsi="Times New Roman" w:cs="Times New Roman"/>
                <w:iCs/>
                <w:spacing w:val="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«Мусорная</w:t>
            </w:r>
            <w:r>
              <w:rPr>
                <w:rFonts w:ascii="Times New Roman" w:hAnsi="Times New Roman" w:cs="Times New Roman"/>
                <w:iCs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мода»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2030"/>
                <w:tab w:val="left" w:pos="3225"/>
              </w:tabs>
              <w:ind w:left="11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Пушкинский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1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61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«Мои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безопасные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каникулы»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7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Историческое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«352 года со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дня рождения Петра 1»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7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друзей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«Вместе весело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шагать!»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«Окна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России»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55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Праздничная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«Россия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мы</w:t>
            </w:r>
          </w:p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твои».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«Орлята России»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953399">
        <w:trPr>
          <w:trHeight w:val="607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творчества и гармонии</w:t>
            </w:r>
          </w:p>
          <w:p w:rsidR="00953399" w:rsidRDefault="0046050C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Танцевальный</w:t>
            </w:r>
            <w:r>
              <w:rPr>
                <w:rFonts w:ascii="Times New Roman" w:hAnsi="Times New Roman" w:cs="Times New Roman"/>
                <w:iCs/>
                <w:spacing w:val="-7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марафон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58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17.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Закрытие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лагеря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«Фестиваль талантов»</w:t>
            </w:r>
          </w:p>
          <w:p w:rsidR="00953399" w:rsidRDefault="0046050C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Творческий отчетный концерт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5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5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106"/>
                <w:tab w:val="left" w:pos="3025"/>
              </w:tabs>
              <w:ind w:left="11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Веселые старты «А у нас спортивный час»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1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61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Интерактивная викторина о цветах. 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54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8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движения детей и молодежи «Движение Первых»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58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</w:t>
            </w:r>
            <w:r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</w:rPr>
              <w:t>памятнику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погибшим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воинам. </w:t>
            </w: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памяти</w:t>
            </w:r>
            <w:r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скорби</w:t>
            </w:r>
            <w:r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58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21.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«В</w:t>
            </w:r>
            <w:r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память</w:t>
            </w:r>
            <w:r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юных</w:t>
            </w:r>
          </w:p>
          <w:p w:rsidR="00953399" w:rsidRDefault="0046050C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героях-антифашистах»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58" w:lineRule="exact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Экологическая игра - викторина «Беседует таинственность природы...»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1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61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КВН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«У моря -Лукоморья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«Орлята России»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8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55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70"/>
                <w:tab w:val="left" w:pos="2061"/>
                <w:tab w:val="left" w:pos="3336"/>
              </w:tabs>
              <w:ind w:left="11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рекордов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«Быстрее.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Выше.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Сильнее»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6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«Мои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безопасные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каникулы»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54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36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606"/>
                <w:tab w:val="left" w:pos="2801"/>
              </w:tabs>
              <w:ind w:left="110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Театрализованное представление «Сказки Пушкина» (инсценировка)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6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417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18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Экскурсия-прогулка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«Чьё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ты носишь имя, улица моя?»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4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606"/>
                <w:tab w:val="left" w:pos="2801"/>
              </w:tabs>
              <w:ind w:left="110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«Путешествие в город дорожных знаков»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62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47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Играем в  настольные игры «Домино», «Шашки», «Шахматы» 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62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398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606"/>
                <w:tab w:val="left" w:pos="2801"/>
              </w:tabs>
              <w:ind w:left="110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 Семейный праздник»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62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606"/>
                <w:tab w:val="left" w:pos="280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«Фестиваль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талантов»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62" w:lineRule="exact"/>
              <w:ind w:left="106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39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отчетный концерт «Закрытие смены» 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4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line="255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«Отрядная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953399">
        <w:trPr>
          <w:trHeight w:val="2278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75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«Здравствуй,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лагерь!»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93" w:lineRule="exact"/>
              <w:ind w:left="8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лагеря.</w:t>
            </w:r>
          </w:p>
          <w:p w:rsidR="00953399" w:rsidRDefault="0046050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3018"/>
              </w:tabs>
              <w:ind w:left="110" w:right="9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Практикум:«Правила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всех»,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лагеря.</w:t>
            </w:r>
          </w:p>
          <w:p w:rsidR="00953399" w:rsidRDefault="0046050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3018"/>
              </w:tabs>
              <w:ind w:left="110" w:right="9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Игры на выявление лидеров, игры на знакомство,на сплочение</w:t>
            </w:r>
          </w:p>
          <w:p w:rsidR="00953399" w:rsidRDefault="0046050C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spacing w:line="292" w:lineRule="exact"/>
              <w:ind w:left="818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уголка.</w:t>
            </w:r>
          </w:p>
          <w:p w:rsidR="00953399" w:rsidRDefault="0046050C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spacing w:line="273" w:lineRule="exact"/>
              <w:ind w:left="818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18"/>
              </w:tabs>
              <w:spacing w:line="273" w:lineRule="exact"/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99">
        <w:trPr>
          <w:trHeight w:val="143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дружбы»</w:t>
            </w:r>
          </w:p>
          <w:p w:rsidR="00953399" w:rsidRDefault="0046050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line="293" w:lineRule="exact"/>
              <w:ind w:left="818" w:hanging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настроении.</w:t>
            </w:r>
          </w:p>
          <w:p w:rsidR="00953399" w:rsidRDefault="0046050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line="292" w:lineRule="exact"/>
              <w:ind w:left="818" w:hanging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нравишься»</w:t>
            </w:r>
          </w:p>
          <w:p w:rsidR="00953399" w:rsidRDefault="0046050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line="293" w:lineRule="exact"/>
              <w:ind w:left="818" w:hanging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смайликов</w:t>
            </w:r>
          </w:p>
          <w:p w:rsidR="00953399" w:rsidRDefault="0046050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2494"/>
              </w:tabs>
              <w:ind w:left="110" w:right="9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«Алло,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таланты!»</w:t>
            </w:r>
          </w:p>
          <w:p w:rsidR="00953399" w:rsidRDefault="0046050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2494"/>
              </w:tabs>
              <w:ind w:left="110" w:right="9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коллективного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«Мир глазами детей»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</w:tabs>
              <w:spacing w:line="270" w:lineRule="exact"/>
              <w:ind w:left="818" w:hanging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18"/>
              </w:tabs>
              <w:spacing w:line="270" w:lineRule="exact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28.05.2024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99">
        <w:trPr>
          <w:trHeight w:val="1506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2"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здоровья</w:t>
            </w:r>
          </w:p>
          <w:p w:rsidR="00953399" w:rsidRDefault="0046050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1765"/>
                <w:tab w:val="left" w:pos="2129"/>
                <w:tab w:val="left" w:pos="3337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жизни</w:t>
            </w:r>
          </w:p>
          <w:p w:rsidR="00953399" w:rsidRDefault="0046050C">
            <w:pPr>
              <w:numPr>
                <w:ilvl w:val="0"/>
                <w:numId w:val="18"/>
              </w:numPr>
              <w:spacing w:before="4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питание!»</w:t>
            </w:r>
          </w:p>
          <w:p w:rsidR="00953399" w:rsidRDefault="0046050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старты»</w:t>
            </w:r>
          </w:p>
          <w:p w:rsidR="00953399" w:rsidRDefault="0046050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дорожке,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тропинке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399" w:rsidRDefault="0046050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92" w:lineRule="exact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18"/>
              </w:tabs>
              <w:ind w:right="93"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4. День Российского движения детей и молодежи «Движение Первых!» 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2413"/>
                <w:tab w:val="left" w:pos="3768"/>
              </w:tabs>
              <w:spacing w:before="2"/>
              <w:ind w:left="110" w:right="95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направлению  «Движение Первых»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2413"/>
                <w:tab w:val="left" w:pos="3768"/>
              </w:tabs>
              <w:spacing w:before="2"/>
              <w:ind w:left="110" w:right="95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«Большая перемена»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2413"/>
                <w:tab w:val="left" w:pos="3768"/>
              </w:tabs>
              <w:spacing w:before="2"/>
              <w:ind w:left="110" w:right="95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Квест- игра «Загадки лета»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399" w:rsidRDefault="0046050C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3334"/>
              </w:tabs>
              <w:spacing w:line="293" w:lineRule="exact"/>
              <w:ind w:hanging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18"/>
              </w:tabs>
              <w:spacing w:line="272" w:lineRule="exact"/>
              <w:ind w:leftChars="100"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99">
        <w:trPr>
          <w:trHeight w:val="2002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="11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День 5. День Российского гимна</w:t>
            </w:r>
          </w:p>
          <w:p w:rsidR="00953399" w:rsidRDefault="0046050C">
            <w:pPr>
              <w:pStyle w:val="TableParagraph"/>
              <w:numPr>
                <w:ilvl w:val="0"/>
                <w:numId w:val="19"/>
              </w:numPr>
              <w:spacing w:line="275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Час информации «История Российского гимна»</w:t>
            </w:r>
          </w:p>
          <w:p w:rsidR="00953399" w:rsidRDefault="0046050C">
            <w:pPr>
              <w:pStyle w:val="TableParagraph"/>
              <w:numPr>
                <w:ilvl w:val="0"/>
                <w:numId w:val="19"/>
              </w:numPr>
              <w:spacing w:line="275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Эстафета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старты»</w:t>
            </w:r>
          </w:p>
          <w:p w:rsidR="00953399" w:rsidRDefault="0046050C">
            <w:pPr>
              <w:pStyle w:val="TableParagraph"/>
              <w:numPr>
                <w:ilvl w:val="0"/>
                <w:numId w:val="19"/>
              </w:numPr>
              <w:spacing w:line="275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Викторина «Гимн РФ»</w:t>
            </w:r>
          </w:p>
          <w:p w:rsidR="00953399" w:rsidRDefault="0046050C">
            <w:pPr>
              <w:pStyle w:val="TableParagraph"/>
              <w:numPr>
                <w:ilvl w:val="0"/>
                <w:numId w:val="19"/>
              </w:numPr>
              <w:spacing w:line="275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Подведение итогов дня</w:t>
            </w:r>
          </w:p>
          <w:p w:rsidR="00953399" w:rsidRDefault="00953399">
            <w:pPr>
              <w:pStyle w:val="TableParagraph"/>
              <w:spacing w:line="275" w:lineRule="exact"/>
              <w:ind w:left="11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53399" w:rsidRDefault="00953399">
            <w:pPr>
              <w:pStyle w:val="TableParagraph"/>
              <w:spacing w:line="275" w:lineRule="exact"/>
              <w:ind w:left="11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53399" w:rsidRDefault="00953399">
            <w:pPr>
              <w:pStyle w:val="TableParagraph"/>
              <w:tabs>
                <w:tab w:val="left" w:pos="818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защиты детей</w:t>
            </w:r>
          </w:p>
          <w:p w:rsidR="00953399" w:rsidRDefault="0046050C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291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смайликов</w:t>
            </w:r>
          </w:p>
          <w:p w:rsidR="00953399" w:rsidRDefault="0046050C">
            <w:pPr>
              <w:pStyle w:val="TableParagraph"/>
              <w:spacing w:before="3" w:line="275" w:lineRule="exact"/>
              <w:ind w:left="83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дружба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953399" w:rsidRDefault="0046050C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«Мои права!»</w:t>
            </w:r>
          </w:p>
          <w:p w:rsidR="00953399" w:rsidRDefault="0046050C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«Устами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младенца»</w:t>
            </w:r>
          </w:p>
          <w:p w:rsidR="00953399" w:rsidRDefault="0046050C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«Счастливое детство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953399" w:rsidRDefault="0046050C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99">
        <w:trPr>
          <w:trHeight w:val="143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75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«Зелёного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огонька»</w:t>
            </w:r>
          </w:p>
          <w:p w:rsidR="00953399" w:rsidRDefault="0046050C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шоу по правилам дорожного движения !Что? Где? Когда?»</w:t>
            </w:r>
          </w:p>
          <w:p w:rsidR="00953399" w:rsidRDefault="0046050C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Тетрализованная эстафета по ПДД «Зебра на каникулах»</w:t>
            </w:r>
          </w:p>
          <w:p w:rsidR="00953399" w:rsidRDefault="0046050C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  <w:p w:rsidR="00953399" w:rsidRDefault="0095339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99">
        <w:trPr>
          <w:trHeight w:val="1138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эколога»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квест.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333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десант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spacing w:before="3" w:line="275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двор»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spacing w:before="3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99">
        <w:trPr>
          <w:trHeight w:val="761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«Пушкинский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день»</w:t>
            </w:r>
          </w:p>
          <w:p w:rsidR="00953399" w:rsidRDefault="0046050C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  <w:tab w:val="left" w:pos="2553"/>
                <w:tab w:val="left" w:pos="3777"/>
              </w:tabs>
              <w:spacing w:line="242" w:lineRule="auto"/>
              <w:ind w:right="100" w:firstLine="3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отрывков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сказок Пушкина.</w:t>
            </w:r>
          </w:p>
          <w:p w:rsidR="00953399" w:rsidRDefault="0046050C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290" w:lineRule="exact"/>
              <w:ind w:left="818" w:hanging="3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Развлекательное</w:t>
            </w:r>
            <w:r>
              <w:rPr>
                <w:rFonts w:ascii="Times New Roman" w:hAnsi="Times New Roman" w:cs="Times New Roman"/>
                <w:spacing w:val="73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мероприятие</w:t>
            </w:r>
          </w:p>
          <w:p w:rsidR="00953399" w:rsidRDefault="0046050C">
            <w:pPr>
              <w:pStyle w:val="TableParagraph"/>
              <w:spacing w:line="275" w:lineRule="exact"/>
              <w:ind w:left="1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«Путешествие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лукоморью».</w:t>
            </w:r>
          </w:p>
          <w:p w:rsidR="00953399" w:rsidRDefault="0046050C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292" w:lineRule="exact"/>
              <w:ind w:left="818" w:hanging="3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библиотеки</w:t>
            </w:r>
          </w:p>
          <w:p w:rsidR="00953399" w:rsidRDefault="0046050C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292" w:lineRule="exact"/>
              <w:ind w:left="818" w:hanging="3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18"/>
              </w:tabs>
              <w:spacing w:line="292" w:lineRule="exact"/>
              <w:ind w:left="47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06.06.2024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3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10. Мои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безопасные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каникулы</w:t>
            </w:r>
          </w:p>
          <w:p w:rsidR="00953399" w:rsidRDefault="0046050C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1773"/>
                <w:tab w:val="left" w:pos="2145"/>
                <w:tab w:val="left" w:pos="3772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</w:rPr>
              <w:t>время летних каникул</w:t>
            </w:r>
          </w:p>
          <w:p w:rsidR="00953399" w:rsidRDefault="0046050C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1773"/>
                <w:tab w:val="left" w:pos="2145"/>
                <w:tab w:val="left" w:pos="3772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Эстафета</w:t>
            </w:r>
            <w:r>
              <w:rPr>
                <w:rFonts w:ascii="Times New Roman" w:hAnsi="Times New Roman" w:cs="Times New Roman"/>
                <w:spacing w:val="3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«Вместе</w:t>
            </w:r>
            <w:r>
              <w:rPr>
                <w:rFonts w:ascii="Times New Roman" w:hAnsi="Times New Roman" w:cs="Times New Roman"/>
                <w:spacing w:val="58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мы</w:t>
            </w:r>
            <w:r>
              <w:rPr>
                <w:rFonts w:ascii="Times New Roman" w:hAnsi="Times New Roman" w:cs="Times New Roman"/>
                <w:spacing w:val="-4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сильнее»</w:t>
            </w:r>
          </w:p>
          <w:p w:rsidR="00953399" w:rsidRDefault="0046050C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2114"/>
                <w:tab w:val="left" w:pos="3442"/>
              </w:tabs>
              <w:ind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плакатов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«Моё </w:t>
            </w:r>
            <w:r>
              <w:rPr>
                <w:rFonts w:ascii="Times New Roman" w:hAnsi="Times New Roman" w:cs="Times New Roman"/>
                <w:sz w:val="24"/>
              </w:rPr>
              <w:t>идеальное лето»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spacing w:before="3"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spacing w:before="3" w:line="275" w:lineRule="exact"/>
              <w:ind w:left="47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07.06.2024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before="2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29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</w:rPr>
              <w:t>. День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Петра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I</w:t>
            </w:r>
          </w:p>
          <w:p w:rsidR="00953399" w:rsidRDefault="0046050C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Историческое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«352</w:t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года со дня рождения Петра I»</w:t>
            </w:r>
          </w:p>
          <w:p w:rsidR="00953399" w:rsidRDefault="0046050C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библиотеки</w:t>
            </w:r>
          </w:p>
          <w:p w:rsidR="00953399" w:rsidRDefault="0046050C">
            <w:pPr>
              <w:pStyle w:val="TableParagraph"/>
              <w:tabs>
                <w:tab w:val="left" w:pos="831"/>
              </w:tabs>
              <w:spacing w:line="292" w:lineRule="exact"/>
              <w:ind w:firstLineChars="91" w:firstLine="21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День дружбы</w:t>
            </w:r>
          </w:p>
          <w:p w:rsidR="00953399" w:rsidRDefault="0046050C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92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Игра «Скажи хорошее о друге»</w:t>
            </w:r>
          </w:p>
          <w:p w:rsidR="00953399" w:rsidRDefault="0046050C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Подведение итогов 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1" w:lineRule="exact"/>
              <w:ind w:left="47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10.06.2024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138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Chars="100" w:left="22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</w:rPr>
              <w:t>. День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России</w:t>
            </w:r>
          </w:p>
          <w:p w:rsidR="00953399" w:rsidRDefault="0046050C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Час поэзии «Славься, Россия!»</w:t>
            </w:r>
          </w:p>
          <w:p w:rsidR="00953399" w:rsidRDefault="0046050C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истории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праздника</w:t>
            </w:r>
          </w:p>
          <w:p w:rsidR="00953399" w:rsidRDefault="0046050C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Интерактивная игра «Россия - родина моя» </w:t>
            </w:r>
          </w:p>
          <w:p w:rsidR="00953399" w:rsidRDefault="0046050C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Конкурс рисунков на асфальте «Мы – дети России»</w:t>
            </w:r>
          </w:p>
          <w:p w:rsidR="00953399" w:rsidRDefault="0046050C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ind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посвященная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акциям, приуроченным Дню Росии.</w:t>
            </w:r>
          </w:p>
          <w:p w:rsidR="00953399" w:rsidRDefault="0046050C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9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«Окна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Росии»</w:t>
            </w:r>
          </w:p>
          <w:p w:rsidR="00953399" w:rsidRDefault="0046050C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71" w:lineRule="exact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1" w:lineRule="exact"/>
              <w:ind w:left="471"/>
              <w:rPr>
                <w:rFonts w:ascii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11.06.2024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71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ind w:firstLineChars="91" w:firstLine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13.  «Орлята России»</w:t>
            </w:r>
          </w:p>
          <w:p w:rsidR="00953399" w:rsidRDefault="0046050C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традициями и законами</w:t>
            </w:r>
          </w:p>
          <w:p w:rsidR="00953399" w:rsidRDefault="0046050C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Квест знакомство с проектор «Орлята России» </w:t>
            </w:r>
          </w:p>
          <w:p w:rsidR="00953399" w:rsidRDefault="0046050C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5" w:lineRule="exact"/>
              <w:ind w:left="47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13.06.2024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45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творчества 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гармонии</w:t>
            </w:r>
          </w:p>
          <w:p w:rsidR="00953399" w:rsidRDefault="0046050C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творческих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идей</w:t>
            </w:r>
          </w:p>
          <w:p w:rsidR="00953399" w:rsidRDefault="0046050C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Дискотека</w:t>
            </w:r>
          </w:p>
          <w:p w:rsidR="00953399" w:rsidRDefault="0046050C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2"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конкурс</w:t>
            </w:r>
          </w:p>
          <w:p w:rsidR="00953399" w:rsidRDefault="0046050C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1" w:lineRule="exact"/>
              <w:ind w:left="47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14.06.2024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002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4114" w:type="dxa"/>
          </w:tcPr>
          <w:p w:rsidR="00953399" w:rsidRDefault="0046050C" w:rsidP="00953399">
            <w:pPr>
              <w:pStyle w:val="TableParagraph"/>
              <w:tabs>
                <w:tab w:val="left" w:pos="830"/>
                <w:tab w:val="left" w:pos="1341"/>
                <w:tab w:val="left" w:pos="2061"/>
                <w:tab w:val="left" w:pos="3216"/>
              </w:tabs>
              <w:spacing w:before="3"/>
              <w:ind w:right="97" w:firstLineChars="94" w:firstLine="2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</w:rPr>
              <w:tab/>
              <w:t>15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закрытия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летнего лагеря</w:t>
            </w:r>
          </w:p>
          <w:p w:rsidR="00953399" w:rsidRDefault="0046050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«Почта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желаний»</w:t>
            </w:r>
          </w:p>
          <w:p w:rsidR="00953399" w:rsidRDefault="0046050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Операция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«Уют»</w:t>
            </w:r>
          </w:p>
          <w:p w:rsidR="00953399" w:rsidRDefault="0046050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«Фестиваль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талантов»</w:t>
            </w:r>
          </w:p>
          <w:p w:rsidR="00953399" w:rsidRDefault="0046050C">
            <w:pPr>
              <w:pStyle w:val="TableParagraph"/>
              <w:tabs>
                <w:tab w:val="left" w:pos="831"/>
              </w:tabs>
              <w:spacing w:line="272" w:lineRule="exact"/>
              <w:ind w:left="471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Подведение итогов дня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17.06.2024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0"/>
              </w:tabs>
              <w:spacing w:line="270" w:lineRule="exact"/>
              <w:ind w:firstLineChars="91" w:firstLine="218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День 1. «День физкультурника»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7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Создани слайд-журнала  </w:t>
            </w:r>
          </w:p>
          <w:p w:rsidR="00953399" w:rsidRDefault="0046050C">
            <w:pPr>
              <w:pStyle w:val="TableParagraph"/>
              <w:tabs>
                <w:tab w:val="left" w:pos="830"/>
              </w:tabs>
              <w:spacing w:line="270" w:lineRule="exact"/>
              <w:ind w:left="47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«Экстремальные виды спорта»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7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Круглый стол «Будь в центре внимания!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7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Привлекай полезными привычками!»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7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Спортивно - исторический круиз «Путешествие в прошлое Олимпийских игр»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7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Подведение итогов дня .</w:t>
            </w:r>
          </w:p>
          <w:p w:rsidR="00953399" w:rsidRDefault="00953399">
            <w:pPr>
              <w:pStyle w:val="TableParagraph"/>
              <w:tabs>
                <w:tab w:val="left" w:pos="830"/>
              </w:tabs>
              <w:spacing w:line="270" w:lineRule="exact"/>
              <w:ind w:firstLineChars="91" w:firstLine="21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18.06.2024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966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92" w:lineRule="exact"/>
              <w:ind w:firstLineChars="91" w:firstLine="21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День 12. «День цветов»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92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Беседа  по страницам «Красной книги».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92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Интерактивная викторина о цветах.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92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Подведение итогов дня. </w:t>
            </w:r>
          </w:p>
          <w:p w:rsidR="00953399" w:rsidRDefault="0046050C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Конкурс на лучший рисунок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92" w:lineRule="exact"/>
              <w:ind w:left="47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19.06.2024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998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18"/>
              </w:tabs>
              <w:ind w:right="93" w:firstLineChars="91" w:firstLine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3. День Российского движения детей и молодежи «Движение Первых!» 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2413"/>
                <w:tab w:val="left" w:pos="3768"/>
              </w:tabs>
              <w:spacing w:before="2"/>
              <w:ind w:left="110" w:right="95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Комплексные мероприятия по направлению  «Движение Первых»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2413"/>
                <w:tab w:val="left" w:pos="3768"/>
              </w:tabs>
              <w:spacing w:before="2"/>
              <w:ind w:left="110" w:right="95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«Большая перемена»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2413"/>
                <w:tab w:val="left" w:pos="3768"/>
              </w:tabs>
              <w:spacing w:before="2"/>
              <w:ind w:left="110" w:right="95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Квест- игра «Загадки лета»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53399" w:rsidRDefault="0046050C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3334"/>
              </w:tabs>
              <w:spacing w:line="293" w:lineRule="exact"/>
              <w:ind w:hanging="3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0" w:lineRule="exact"/>
              <w:ind w:leftChars="100" w:left="2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</w:rPr>
              <w:t>. День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памяти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скорби</w:t>
            </w:r>
          </w:p>
          <w:p w:rsidR="00953399" w:rsidRDefault="0046050C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Победы</w:t>
            </w:r>
          </w:p>
          <w:p w:rsidR="00953399" w:rsidRDefault="0046050C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before="2"/>
              <w:ind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сюжет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«Мы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помним,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мы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гордимся!»</w:t>
            </w:r>
          </w:p>
          <w:p w:rsidR="00953399" w:rsidRDefault="0046050C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2357"/>
                <w:tab w:val="left" w:pos="2913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памятнику </w:t>
            </w:r>
            <w:r>
              <w:rPr>
                <w:rFonts w:ascii="Times New Roman" w:hAnsi="Times New Roman" w:cs="Times New Roman"/>
                <w:sz w:val="24"/>
              </w:rPr>
              <w:t>погибшим воинам</w:t>
            </w:r>
          </w:p>
          <w:p w:rsidR="00953399" w:rsidRDefault="0046050C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«Война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дети»</w:t>
            </w:r>
          </w:p>
          <w:p w:rsidR="00953399" w:rsidRDefault="0046050C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0" w:lineRule="exact"/>
              <w:ind w:left="47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21.06.2024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953399">
        <w:trPr>
          <w:trHeight w:val="143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5. «День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эколога»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3334"/>
              </w:tabs>
              <w:spacing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Экологическая игра - викторина «Беседует таинственность природы...»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3334"/>
              </w:tabs>
              <w:spacing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Экологический десант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spacing w:before="3"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«Чистый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двор»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spacing w:before="3"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24.06.2024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3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71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6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КВН 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line="271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Круглый стол «Шутка за шуткой» 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Подведение итогов дня</w:t>
            </w:r>
          </w:p>
          <w:p w:rsidR="00953399" w:rsidRDefault="0046050C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КВН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«У моря -Лукоморья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1" w:lineRule="exact"/>
              <w:ind w:left="47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25.06.2024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3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22.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ind w:firstLineChars="91" w:firstLine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7.  «Орлята России»</w:t>
            </w:r>
          </w:p>
          <w:p w:rsidR="00953399" w:rsidRDefault="0046050C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традициями и законами</w:t>
            </w:r>
          </w:p>
          <w:p w:rsidR="00953399" w:rsidRDefault="0046050C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Квест знакомство с проектор «Орлята России» </w:t>
            </w:r>
          </w:p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ind w:left="4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26.06.2024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3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23.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</w:rPr>
              <w:t>. День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рекордов</w:t>
            </w:r>
          </w:p>
          <w:p w:rsidR="00953399" w:rsidRDefault="0046050C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ind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Игра-соревнование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«Быстрее. Выше. Сильнее.»</w:t>
            </w:r>
          </w:p>
          <w:p w:rsidR="00953399" w:rsidRDefault="0046050C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Шашечный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турнир</w:t>
            </w:r>
          </w:p>
          <w:p w:rsidR="00953399" w:rsidRDefault="0046050C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1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before="1" w:line="272" w:lineRule="exact"/>
              <w:ind w:left="4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27.06.2024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431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24.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</w:rPr>
              <w:t>. Мои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безопасные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каникулы</w:t>
            </w:r>
          </w:p>
          <w:p w:rsidR="00953399" w:rsidRDefault="0046050C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1773"/>
                <w:tab w:val="left" w:pos="2145"/>
                <w:tab w:val="left" w:pos="3772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</w:rPr>
              <w:t>время летних каникул</w:t>
            </w:r>
          </w:p>
          <w:p w:rsidR="00953399" w:rsidRDefault="0046050C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2114"/>
                <w:tab w:val="left" w:pos="3442"/>
              </w:tabs>
              <w:ind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плакатов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«Моё </w:t>
            </w:r>
            <w:r>
              <w:rPr>
                <w:rFonts w:ascii="Times New Roman" w:hAnsi="Times New Roman" w:cs="Times New Roman"/>
                <w:sz w:val="24"/>
              </w:rPr>
              <w:t>идеальное лето»</w:t>
            </w:r>
          </w:p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ind w:left="471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28.06.2024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291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25.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>0. День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творчества</w:t>
            </w:r>
          </w:p>
          <w:p w:rsidR="00953399" w:rsidRDefault="0046050C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  <w:tab w:val="left" w:pos="2850"/>
              </w:tabs>
              <w:spacing w:line="242" w:lineRule="auto"/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творческих номеров</w:t>
            </w:r>
          </w:p>
          <w:p w:rsidR="00953399" w:rsidRDefault="0046050C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  <w:tab w:val="left" w:pos="2850"/>
              </w:tabs>
              <w:spacing w:line="242" w:lineRule="auto"/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Театрализованное представление «Сказки Пушкина» (инсценировка)</w:t>
            </w:r>
          </w:p>
          <w:p w:rsidR="00953399" w:rsidRDefault="0046050C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29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Дискотека</w:t>
            </w:r>
          </w:p>
          <w:p w:rsidR="00953399" w:rsidRDefault="0046050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01.07.2024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3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26.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11 Экскурсия-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прогулка</w:t>
            </w:r>
          </w:p>
          <w:p w:rsidR="00953399" w:rsidRDefault="0046050C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left="80" w:right="93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Экскурсия-прогулка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«Чьё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ты носишь имя, улица моя?»</w:t>
            </w:r>
          </w:p>
          <w:p w:rsidR="00953399" w:rsidRDefault="0046050C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line="242" w:lineRule="auto"/>
              <w:ind w:left="80" w:right="92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рисунков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«Вот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улица»</w:t>
            </w:r>
          </w:p>
          <w:p w:rsidR="00953399" w:rsidRDefault="0046050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2413"/>
                <w:tab w:val="left" w:pos="3768"/>
              </w:tabs>
              <w:spacing w:before="2"/>
              <w:ind w:left="110" w:right="95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итогов</w:t>
            </w:r>
          </w:p>
          <w:p w:rsidR="00953399" w:rsidRDefault="00953399">
            <w:pPr>
              <w:pStyle w:val="TableParagraph"/>
              <w:tabs>
                <w:tab w:val="left" w:pos="818"/>
                <w:tab w:val="left" w:pos="2413"/>
                <w:tab w:val="left" w:pos="3768"/>
              </w:tabs>
              <w:spacing w:before="2"/>
              <w:ind w:left="470" w:right="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02.07.2024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3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ind w:firstLineChars="91" w:firstLine="21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12.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День «Зелёного огонька»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Игровое шоу по правилам дорожного движения !Что? Где? Когда?» 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«Путешествие в город дорожных знаков»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Подведение итогов 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5" w:lineRule="exact"/>
              <w:ind w:left="47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03.07.2024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3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28.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ind w:firstLineChars="91" w:firstLine="21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13.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«День дворовых игр» 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Игра «Угадай мелодию» 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Играем в то, что под рукой: настольные игры «Домино», «Шашки», «Шахматы» 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Подведение итогов 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5" w:lineRule="exact"/>
              <w:ind w:left="47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04.07.2024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43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29.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ind w:firstLineChars="91" w:firstLine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14. День Семьи, любви и верности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«Семейные традиции»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 Семейный праздник»</w:t>
            </w:r>
          </w:p>
          <w:p w:rsidR="00953399" w:rsidRDefault="0046050C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5" w:lineRule="exact"/>
              <w:ind w:left="47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05.07.2024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9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30.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830"/>
                <w:tab w:val="left" w:pos="1341"/>
                <w:tab w:val="left" w:pos="2061"/>
                <w:tab w:val="left" w:pos="3216"/>
              </w:tabs>
              <w:spacing w:before="3"/>
              <w:ind w:left="11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</w:rPr>
              <w:tab/>
              <w:t>15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закрытия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летнего лагеря</w:t>
            </w:r>
          </w:p>
          <w:p w:rsidR="00953399" w:rsidRDefault="0046050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«Почта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желаний»</w:t>
            </w:r>
          </w:p>
          <w:p w:rsidR="00953399" w:rsidRDefault="0046050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Операция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«Уют»</w:t>
            </w:r>
          </w:p>
          <w:p w:rsidR="00953399" w:rsidRDefault="0046050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92" w:lineRule="exact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Игра</w:t>
            </w:r>
            <w:r>
              <w:rPr>
                <w:rFonts w:ascii="Times New Roman" w:hAnsi="Times New Roman" w:cs="Times New Roman"/>
                <w:spacing w:val="57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«Тропа</w:t>
            </w:r>
            <w:r>
              <w:rPr>
                <w:rFonts w:ascii="Times New Roman" w:hAnsi="Times New Roman" w:cs="Times New Roman"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испытаний»</w:t>
            </w:r>
          </w:p>
          <w:p w:rsidR="00953399" w:rsidRDefault="0046050C">
            <w:pPr>
              <w:pStyle w:val="TableParagraph"/>
              <w:tabs>
                <w:tab w:val="left" w:pos="831"/>
              </w:tabs>
              <w:spacing w:line="275" w:lineRule="exact"/>
              <w:ind w:left="471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Подведение итогов дня</w:t>
            </w:r>
          </w:p>
          <w:p w:rsidR="00953399" w:rsidRDefault="00953399">
            <w:pPr>
              <w:pStyle w:val="TableParagraph"/>
              <w:tabs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07.07.2024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3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line="254" w:lineRule="exact"/>
              <w:ind w:left="10" w:right="1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Модуль 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953399">
        <w:trPr>
          <w:trHeight w:val="1106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242"/>
                <w:tab w:val="left" w:pos="1358"/>
                <w:tab w:val="left" w:pos="2337"/>
                <w:tab w:val="left" w:pos="2929"/>
              </w:tabs>
              <w:spacing w:before="3"/>
              <w:ind w:left="11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Выборы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самоуправления отрядов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(командир,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помощник</w:t>
            </w:r>
          </w:p>
          <w:p w:rsidR="00953399" w:rsidRDefault="0046050C">
            <w:pPr>
              <w:pStyle w:val="TableParagraph"/>
              <w:tabs>
                <w:tab w:val="left" w:pos="1770"/>
                <w:tab w:val="left" w:pos="3037"/>
              </w:tabs>
              <w:spacing w:line="270" w:lineRule="atLeast"/>
              <w:ind w:left="11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командира,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физорг,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культорг, </w:t>
            </w:r>
            <w:r>
              <w:rPr>
                <w:rFonts w:ascii="Times New Roman" w:hAnsi="Times New Roman" w:cs="Times New Roman"/>
                <w:sz w:val="24"/>
              </w:rPr>
              <w:t>редколлегия, Чистомен)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1376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2277"/>
              </w:tabs>
              <w:ind w:left="110" w:right="8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совета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лагеря: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требования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 оформлению отрядных уголков (название, девиз, законы отрядной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жизни,органы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самоуправления,</w:t>
            </w:r>
          </w:p>
          <w:p w:rsidR="00953399" w:rsidRDefault="0046050C">
            <w:pPr>
              <w:pStyle w:val="TableParagraph"/>
              <w:spacing w:line="255" w:lineRule="exact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«Жизнь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отряда», шкала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настроения)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8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55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командиров</w:t>
            </w:r>
          </w:p>
          <w:p w:rsidR="00953399" w:rsidRDefault="00953399">
            <w:pPr>
              <w:pStyle w:val="TableParagraph"/>
              <w:spacing w:before="3" w:line="255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before="3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отрядных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уголков</w:t>
            </w:r>
          </w:p>
          <w:p w:rsidR="00953399" w:rsidRDefault="00953399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953399" w:rsidRDefault="00953399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8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 w:line="255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совета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лагеря</w:t>
            </w:r>
          </w:p>
          <w:p w:rsidR="00953399" w:rsidRDefault="00953399">
            <w:pPr>
              <w:pStyle w:val="TableParagraph"/>
              <w:spacing w:before="3" w:line="255" w:lineRule="exact"/>
              <w:ind w:left="11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before="3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итогов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дня</w:t>
            </w:r>
          </w:p>
          <w:p w:rsidR="00953399" w:rsidRDefault="00953399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54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7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before="2" w:line="255" w:lineRule="exact"/>
              <w:ind w:left="9" w:righ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«Здоровый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образ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жизни»</w:t>
            </w:r>
          </w:p>
        </w:tc>
      </w:tr>
      <w:tr w:rsidR="00953399">
        <w:trPr>
          <w:trHeight w:val="165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Первичный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осмотр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детей: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рост,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вес,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ЖЭЛ</w:t>
            </w:r>
          </w:p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«Начинаем новый день или о режиме дня»</w:t>
            </w:r>
          </w:p>
          <w:p w:rsidR="00953399" w:rsidRDefault="0046050C">
            <w:pPr>
              <w:pStyle w:val="TableParagraph"/>
              <w:spacing w:line="270" w:lineRule="atLeast"/>
              <w:ind w:left="110" w:right="1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Оздоровление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«Запомни,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что босиком ходить нельзя»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49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810"/>
                <w:tab w:val="left" w:pos="3052"/>
              </w:tabs>
              <w:spacing w:line="276" w:lineRule="exact"/>
              <w:ind w:left="110" w:right="8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«Человек </w:t>
            </w:r>
            <w:r>
              <w:rPr>
                <w:rFonts w:ascii="Times New Roman" w:hAnsi="Times New Roman" w:cs="Times New Roman"/>
                <w:sz w:val="24"/>
              </w:rPr>
              <w:t>должен беречь свою кожу»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4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«О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пользе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вреде солнца.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6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627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«Глаза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твои главные помощники»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4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3094"/>
              </w:tabs>
              <w:spacing w:before="3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здоровья</w:t>
            </w:r>
          </w:p>
          <w:p w:rsidR="00953399" w:rsidRDefault="0046050C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«Профилактика заболеваний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754"/>
                <w:tab w:val="left" w:pos="2937"/>
              </w:tabs>
              <w:spacing w:line="276" w:lineRule="exact"/>
              <w:ind w:left="11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«Вредным </w:t>
            </w:r>
            <w:r>
              <w:rPr>
                <w:rFonts w:ascii="Times New Roman" w:hAnsi="Times New Roman" w:cs="Times New Roman"/>
                <w:sz w:val="24"/>
              </w:rPr>
              <w:t>привычкам – мы говорим, нет!».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3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tabs>
                <w:tab w:val="left" w:pos="1694"/>
                <w:tab w:val="left" w:pos="2817"/>
                <w:tab w:val="left" w:pos="3892"/>
              </w:tabs>
              <w:spacing w:line="270" w:lineRule="atLeast"/>
              <w:ind w:left="110" w:right="8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«Осанка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основа красивой походки»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здоровья</w:t>
            </w:r>
          </w:p>
          <w:p w:rsidR="00953399" w:rsidRDefault="0046050C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«Закаливание»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3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«Гигиена полости рта»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«Волшебство громкого голоса»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6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1"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здоровья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 w:line="25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«Как ухаживать за зубами»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2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«Полезные продукты питания»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 w:righ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«Польза утренней гимнастики»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2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«От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улыбки станет всем теплей»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«Сказка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микробах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1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 w:righ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«Личная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гигиена»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«Безопасное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лето!»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6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before="1" w:line="255" w:lineRule="exact"/>
              <w:ind w:left="9" w:right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«Организация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предметно-эстетической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среды»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пришкольного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лагеря перед началом смены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551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 w:right="158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уголка</w:t>
            </w:r>
            <w:r>
              <w:rPr>
                <w:rFonts w:ascii="Times New Roman" w:hAnsi="Times New Roman" w:cs="Times New Roman"/>
                <w:spacing w:val="-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отряда</w:t>
            </w:r>
            <w:r>
              <w:rPr>
                <w:rFonts w:ascii="Times New Roman" w:hAnsi="Times New Roman" w:cs="Times New Roman"/>
                <w:spacing w:val="3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«Наш</w:t>
            </w:r>
            <w:r>
              <w:rPr>
                <w:rFonts w:ascii="Times New Roman" w:hAnsi="Times New Roman" w:cs="Times New Roman"/>
                <w:spacing w:val="-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отрядный дом»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оформление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исполнения гимна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552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оформление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проведения зарядки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отрядных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уголков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54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отрядных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территории лагеря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tabs>
                <w:tab w:val="left" w:pos="483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течении смены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2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Творческие</w:t>
            </w:r>
            <w:r>
              <w:rPr>
                <w:rFonts w:ascii="Times New Roman" w:hAnsi="Times New Roman" w:cs="Times New Roman"/>
                <w:spacing w:val="2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конкурсы</w:t>
            </w:r>
            <w:r>
              <w:rPr>
                <w:rFonts w:ascii="Times New Roman" w:hAnsi="Times New Roman" w:cs="Times New Roman"/>
                <w:spacing w:val="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«Мир всем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детям земли!»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tabs>
                <w:tab w:val="left" w:pos="483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03.05.2024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spacing w:before="2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39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114" w:type="dxa"/>
          </w:tcPr>
          <w:p w:rsidR="00953399" w:rsidRDefault="0046050C">
            <w:pPr>
              <w:pStyle w:val="2"/>
              <w:spacing w:before="52"/>
              <w:ind w:left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«Профессии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моих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родителей»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tabs>
                <w:tab w:val="left" w:pos="483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05.07.2024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spacing w:before="2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39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114" w:type="dxa"/>
          </w:tcPr>
          <w:p w:rsidR="00953399" w:rsidRDefault="0046050C">
            <w:pPr>
              <w:spacing w:before="5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«Растение,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которое</w:t>
            </w:r>
            <w:r>
              <w:rPr>
                <w:rFonts w:ascii="Times New Roman" w:hAnsi="Times New Roman" w:cs="Times New Roman"/>
                <w:spacing w:val="-6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я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бы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хотел</w:t>
            </w:r>
            <w:r>
              <w:rPr>
                <w:rFonts w:ascii="Times New Roman" w:hAnsi="Times New Roman" w:cs="Times New Roman"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спасти!»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tabs>
                <w:tab w:val="left" w:pos="483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19.06.2024</w:t>
            </w:r>
          </w:p>
          <w:p w:rsidR="00953399" w:rsidRDefault="0046050C">
            <w:pPr>
              <w:pStyle w:val="TableParagraph"/>
              <w:tabs>
                <w:tab w:val="left" w:pos="483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24.06.2024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spacing w:before="2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69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10</w:t>
            </w:r>
          </w:p>
        </w:tc>
        <w:tc>
          <w:tcPr>
            <w:tcW w:w="4114" w:type="dxa"/>
          </w:tcPr>
          <w:p w:rsidR="00953399" w:rsidRDefault="0046050C">
            <w:pPr>
              <w:pStyle w:val="2"/>
              <w:spacing w:before="52"/>
              <w:ind w:left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волшебной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кисточкой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сказкам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Пушкина»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tabs>
                <w:tab w:val="left" w:pos="483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06.06.2024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spacing w:before="2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11</w:t>
            </w:r>
          </w:p>
        </w:tc>
        <w:tc>
          <w:tcPr>
            <w:tcW w:w="4114" w:type="dxa"/>
          </w:tcPr>
          <w:p w:rsidR="00953399" w:rsidRDefault="0046050C">
            <w:pPr>
              <w:spacing w:before="5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«Мы–дети</w:t>
            </w:r>
            <w:r>
              <w:rPr>
                <w:rFonts w:ascii="Times New Roman" w:hAnsi="Times New Roman" w:cs="Times New Roman"/>
                <w:spacing w:val="57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России!»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tabs>
                <w:tab w:val="left" w:pos="483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11.06.2024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spacing w:before="2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3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line="254" w:lineRule="exact"/>
              <w:ind w:left="9" w:righ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«Профилактика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безопасность»</w:t>
            </w:r>
          </w:p>
        </w:tc>
      </w:tr>
      <w:tr w:rsidR="00953399">
        <w:trPr>
          <w:trHeight w:val="1378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«Знакомство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 планом работы, законами и</w:t>
            </w:r>
          </w:p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правилами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лагере,</w:t>
            </w:r>
          </w:p>
          <w:p w:rsidR="00953399" w:rsidRDefault="0046050C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ТБ»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отметкой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журнале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83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 w:righ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Безопасности «Правила поведения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прогулках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походах. Осторожно клещи!»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61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:rsidR="00953399" w:rsidRDefault="0046050C">
            <w:pPr>
              <w:pStyle w:val="ab"/>
              <w:tabs>
                <w:tab w:val="left" w:pos="514"/>
                <w:tab w:val="left" w:pos="515"/>
              </w:tabs>
              <w:spacing w:line="341" w:lineRule="exact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Минутка Безопасности «Безопасность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детей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проведении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спортивных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мероприятий»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Игра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викторина</w:t>
            </w:r>
            <w:r>
              <w:rPr>
                <w:rFonts w:ascii="Times New Roman" w:hAnsi="Times New Roman" w:cs="Times New Roman"/>
                <w:spacing w:val="2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«Знаете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ли</w:t>
            </w:r>
            <w:r>
              <w:rPr>
                <w:rFonts w:ascii="Times New Roman" w:hAnsi="Times New Roman" w:cs="Times New Roman"/>
                <w:spacing w:val="-4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вы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свои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права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обязанности?»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</w:t>
            </w:r>
          </w:p>
        </w:tc>
      </w:tr>
      <w:tr w:rsidR="00953399">
        <w:trPr>
          <w:trHeight w:val="82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«Правила</w:t>
            </w:r>
          </w:p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прогулках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походах»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«Внимание! Подозрительный предмет»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безопасности «Тепловой удар.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Первая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помощь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тепловом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ударе»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9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Конкурс</w:t>
            </w:r>
            <w:r>
              <w:rPr>
                <w:rFonts w:ascii="Times New Roman" w:hAnsi="Times New Roman" w:cs="Times New Roman"/>
                <w:spacing w:val="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рисунков,</w:t>
            </w:r>
            <w:r>
              <w:rPr>
                <w:rFonts w:ascii="Times New Roman" w:hAnsi="Times New Roman" w:cs="Times New Roman"/>
                <w:spacing w:val="-7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листовок</w:t>
            </w:r>
            <w:r>
              <w:rPr>
                <w:rFonts w:ascii="Times New Roman" w:hAnsi="Times New Roman" w:cs="Times New Roman"/>
                <w:spacing w:val="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«Я</w:t>
            </w:r>
            <w:r>
              <w:rPr>
                <w:rFonts w:ascii="Times New Roman" w:hAnsi="Times New Roman" w:cs="Times New Roman"/>
                <w:spacing w:val="-6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дружу</w:t>
            </w:r>
            <w:r>
              <w:rPr>
                <w:rFonts w:ascii="Times New Roman" w:hAnsi="Times New Roman" w:cs="Times New Roman"/>
                <w:spacing w:val="-7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вредными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привычками»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</w:t>
            </w:r>
          </w:p>
        </w:tc>
      </w:tr>
      <w:tr w:rsidR="00953399">
        <w:trPr>
          <w:trHeight w:val="826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безопасного поведения на водных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объектах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оказание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помощи</w:t>
            </w:r>
          </w:p>
          <w:p w:rsidR="00953399" w:rsidRDefault="0046050C">
            <w:pPr>
              <w:pStyle w:val="TableParagraph"/>
              <w:spacing w:line="25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пострадавшим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воде»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826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10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/>
              <w:ind w:left="110" w:right="1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обучающих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видеороликов о дорожной безопасности</w:t>
            </w:r>
          </w:p>
          <w:p w:rsidR="00953399" w:rsidRDefault="0046050C">
            <w:pPr>
              <w:pStyle w:val="ab"/>
              <w:tabs>
                <w:tab w:val="left" w:pos="514"/>
                <w:tab w:val="left" w:pos="515"/>
              </w:tabs>
              <w:spacing w:line="341" w:lineRule="exact"/>
              <w:ind w:leftChars="100" w:left="22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«Как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перейти дорогу. Светофор»,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«Правила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при</w:t>
            </w:r>
            <w:r>
              <w:rPr>
                <w:rFonts w:ascii="Times New Roman" w:hAnsi="Times New Roman" w:cs="Times New Roman"/>
                <w:spacing w:val="-7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поездках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автотранспорте»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79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 w:right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«Терроризм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угроза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обществу»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49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 Правила пожарной безопасности»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74" w:lineRule="exact"/>
              <w:ind w:left="111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953399">
        <w:trPr>
          <w:trHeight w:val="549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 w:righ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«Правила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общественном месте»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1"/>
        </w:trPr>
        <w:tc>
          <w:tcPr>
            <w:tcW w:w="708" w:type="dxa"/>
          </w:tcPr>
          <w:p w:rsidR="00953399" w:rsidRDefault="0046050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«Правила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поведения в лагере»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 w:righ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«Дверь незнакомцам не открывай,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словам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подаркам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доверяй!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Игра-тренинг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«Я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умею сказать:</w:t>
            </w:r>
            <w:r>
              <w:rPr>
                <w:rFonts w:ascii="Times New Roman" w:hAnsi="Times New Roman" w:cs="Times New Roman"/>
                <w:spacing w:val="-4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«НЕТ!»</w:t>
            </w:r>
          </w:p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Беседа «ПДД»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4" w:lineRule="exact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</w:t>
            </w:r>
          </w:p>
        </w:tc>
      </w:tr>
      <w:tr w:rsidR="00953399">
        <w:trPr>
          <w:trHeight w:val="828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«Правила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пользования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электроприборами»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1" w:line="25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«Безопасная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дорога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домой»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 w:line="25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6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«Спички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детям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игрушки»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3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День</w:t>
            </w:r>
            <w:r>
              <w:rPr>
                <w:rFonts w:ascii="Times New Roman" w:hAnsi="Times New Roman" w:cs="Times New Roman"/>
                <w:spacing w:val="-6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вежливости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(без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употребления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слов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паразитов)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spacing w:line="254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554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 w:righ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«Правила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 незнакомыми людьми»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274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line="254" w:lineRule="exact"/>
              <w:ind w:left="9" w:right="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вожатыми/воспитателями</w:t>
            </w:r>
          </w:p>
        </w:tc>
      </w:tr>
      <w:tr w:rsidR="00953399">
        <w:trPr>
          <w:trHeight w:val="221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«Нормативно – правовая база по организации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отдыха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оздоровления детей» (знакомство педагогов с</w:t>
            </w:r>
          </w:p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основными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документами,</w:t>
            </w:r>
          </w:p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регламентирующими отдых и оздоровление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детей,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должностными обязанностями, нормами охраны</w:t>
            </w:r>
          </w:p>
          <w:p w:rsidR="00953399" w:rsidRDefault="0046050C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лагере дневного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пребывания)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654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«Планирование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организация</w:t>
            </w:r>
          </w:p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смены»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(организация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отдыха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лагере дневного пребывания, логика</w:t>
            </w:r>
          </w:p>
          <w:p w:rsidR="00953399" w:rsidRDefault="0046050C">
            <w:pPr>
              <w:pStyle w:val="TableParagraph"/>
              <w:ind w:left="110" w:right="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лагерной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смены,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знакомство с программой лагеря и</w:t>
            </w:r>
          </w:p>
          <w:p w:rsidR="00953399" w:rsidRDefault="0046050C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планированием)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93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«Методика организации дела» (вооружение педагогов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набором форм,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методов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для</w:t>
            </w:r>
          </w:p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детского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коллектива, проведения разнообразных</w:t>
            </w:r>
          </w:p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мероприятий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течение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лагерной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смены)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6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before="1" w:line="255" w:lineRule="exact"/>
              <w:ind w:left="9" w:righ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ВАРИАТИВНЫЕ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МОДУЛИ</w:t>
            </w:r>
          </w:p>
        </w:tc>
      </w:tr>
      <w:tr w:rsidR="00953399">
        <w:trPr>
          <w:trHeight w:val="273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line="254" w:lineRule="exact"/>
              <w:ind w:left="9" w:righ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«Работа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родителями»</w:t>
            </w:r>
          </w:p>
        </w:tc>
      </w:tr>
      <w:tr w:rsidR="00953399">
        <w:trPr>
          <w:trHeight w:val="553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заявлений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отдых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оздоровление детей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826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специалистов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запросу</w:t>
            </w:r>
          </w:p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родителей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острых конфликтных ситуаций;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По</w:t>
            </w:r>
          </w:p>
          <w:p w:rsidR="00953399" w:rsidRDefault="0046050C">
            <w:pPr>
              <w:pStyle w:val="TableParagraph"/>
              <w:spacing w:line="270" w:lineRule="atLeas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необходи- мости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830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 w:right="1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консультирование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 целью координации воспитательных усилий педагогов и родителей.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По</w:t>
            </w:r>
          </w:p>
          <w:p w:rsidR="00953399" w:rsidRDefault="0046050C">
            <w:pPr>
              <w:pStyle w:val="TableParagraph"/>
              <w:spacing w:line="270" w:lineRule="atLeas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необходи- мости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1102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о деятельности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лагеря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</w:p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дневным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пребыванием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сайте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школы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5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before="1" w:line="255" w:lineRule="exact"/>
              <w:ind w:left="9" w:righ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«Экскурсии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походы»</w:t>
            </w:r>
          </w:p>
        </w:tc>
      </w:tr>
      <w:tr w:rsidR="00953399">
        <w:trPr>
          <w:trHeight w:val="552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Экскурсия-прогулка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«Чьё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ты</w:t>
            </w:r>
            <w:r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имя носишь, улица моя?»</w:t>
            </w:r>
          </w:p>
        </w:tc>
        <w:tc>
          <w:tcPr>
            <w:tcW w:w="1420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46050C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</w:p>
        </w:tc>
      </w:tr>
      <w:tr w:rsidR="00953399">
        <w:trPr>
          <w:trHeight w:val="826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памятникам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погибшим воинам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годы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войны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«Никто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не</w:t>
            </w:r>
          </w:p>
          <w:p w:rsidR="00953399" w:rsidRDefault="0046050C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забыт,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ничто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забыто»</w:t>
            </w:r>
          </w:p>
        </w:tc>
        <w:tc>
          <w:tcPr>
            <w:tcW w:w="1420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422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пожарную часть</w:t>
            </w:r>
          </w:p>
        </w:tc>
        <w:tc>
          <w:tcPr>
            <w:tcW w:w="1420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7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before="2" w:line="255" w:lineRule="exact"/>
              <w:ind w:left="9" w:right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«Профориентация»</w:t>
            </w: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профессией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библиотекарь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552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профессией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музейный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работник.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550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6" w:lineRule="exact"/>
              <w:ind w:left="110" w:righ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отряда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пожарной службы безопасности.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5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1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1"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 профессией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пожарного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spacing w:before="1"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399">
        <w:trPr>
          <w:trHeight w:val="274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line="254" w:lineRule="exact"/>
              <w:ind w:left="9" w:right="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«Детское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медиа-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пространство»</w:t>
            </w:r>
          </w:p>
        </w:tc>
      </w:tr>
      <w:tr w:rsidR="00953399">
        <w:trPr>
          <w:trHeight w:val="1658"/>
        </w:trPr>
        <w:tc>
          <w:tcPr>
            <w:tcW w:w="708" w:type="dxa"/>
          </w:tcPr>
          <w:p w:rsidR="00953399" w:rsidRDefault="0046050C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Созданная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заинтересованных добровольцев группа</w:t>
            </w:r>
          </w:p>
          <w:p w:rsidR="00953399" w:rsidRDefault="0046050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информационно-технической </w:t>
            </w:r>
            <w:r>
              <w:rPr>
                <w:rFonts w:ascii="Times New Roman" w:hAnsi="Times New Roman" w:cs="Times New Roman"/>
                <w:sz w:val="24"/>
              </w:rPr>
              <w:t>поддержки мероприятий,</w:t>
            </w:r>
          </w:p>
          <w:p w:rsidR="00953399" w:rsidRDefault="0046050C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осуществляющая видеосъемку и мультимедийное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сопровождение.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tabs>
                <w:tab w:val="left" w:pos="1198"/>
              </w:tabs>
              <w:spacing w:before="3"/>
              <w:ind w:left="107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</w:p>
          <w:p w:rsidR="00953399" w:rsidRDefault="0046050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смены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826"/>
        </w:trPr>
        <w:tc>
          <w:tcPr>
            <w:tcW w:w="708" w:type="dxa"/>
          </w:tcPr>
          <w:p w:rsidR="00953399" w:rsidRDefault="0046050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видеоролика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для</w:t>
            </w:r>
          </w:p>
          <w:p w:rsidR="00953399" w:rsidRDefault="0046050C">
            <w:pPr>
              <w:pStyle w:val="TableParagraph"/>
              <w:spacing w:line="270" w:lineRule="atLeast"/>
              <w:ind w:left="11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размещения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социальной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сети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 итогах смены.</w:t>
            </w:r>
          </w:p>
        </w:tc>
        <w:tc>
          <w:tcPr>
            <w:tcW w:w="1420" w:type="dxa"/>
          </w:tcPr>
          <w:p w:rsidR="00953399" w:rsidRDefault="0046050C">
            <w:pPr>
              <w:pStyle w:val="TableParagraph"/>
              <w:tabs>
                <w:tab w:val="left" w:pos="507"/>
              </w:tabs>
              <w:ind w:left="107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течение смены</w:t>
            </w: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399">
        <w:trPr>
          <w:trHeight w:val="277"/>
        </w:trPr>
        <w:tc>
          <w:tcPr>
            <w:tcW w:w="10352" w:type="dxa"/>
            <w:gridSpan w:val="6"/>
          </w:tcPr>
          <w:p w:rsidR="00953399" w:rsidRDefault="0046050C">
            <w:pPr>
              <w:pStyle w:val="TableParagraph"/>
              <w:spacing w:before="2" w:line="255" w:lineRule="exact"/>
              <w:ind w:left="9" w:righ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«Цифровая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воспитания»</w:t>
            </w:r>
          </w:p>
        </w:tc>
      </w:tr>
      <w:tr w:rsidR="00953399">
        <w:trPr>
          <w:trHeight w:val="1378"/>
        </w:trPr>
        <w:tc>
          <w:tcPr>
            <w:tcW w:w="708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4" w:type="dxa"/>
          </w:tcPr>
          <w:p w:rsidR="00953399" w:rsidRDefault="0046050C">
            <w:pPr>
              <w:pStyle w:val="TableParagraph"/>
              <w:ind w:left="110" w:right="1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Освещение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детского лагеря в официальных группах МБОУ «СОШ №2» сБуссевка</w:t>
            </w:r>
          </w:p>
          <w:p w:rsidR="00953399" w:rsidRDefault="009B2ACE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hyperlink r:id="rId55" w:history="1">
              <w:r w:rsidR="0046050C">
                <w:rPr>
                  <w:rStyle w:val="a4"/>
                  <w:rFonts w:ascii="Times New Roman" w:hAnsi="Times New Roman" w:cs="Times New Roman"/>
                  <w:sz w:val="24"/>
                </w:rPr>
                <w:t>https://буссевка-школа2.спасск-обр.рф/</w:t>
              </w:r>
            </w:hyperlink>
          </w:p>
          <w:p w:rsidR="00953399" w:rsidRDefault="00953399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953399" w:rsidRDefault="0095339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3399" w:rsidRDefault="00953399">
      <w:pPr>
        <w:tabs>
          <w:tab w:val="left" w:pos="10490"/>
        </w:tabs>
        <w:spacing w:line="360" w:lineRule="auto"/>
        <w:ind w:left="426" w:right="780" w:firstLine="709"/>
        <w:jc w:val="both"/>
        <w:rPr>
          <w:rFonts w:ascii="Times New Roman" w:eastAsia="Montserrat" w:hAnsi="Times New Roman" w:cs="Times New Roman"/>
          <w:sz w:val="24"/>
          <w:szCs w:val="24"/>
          <w:shd w:val="clear" w:color="auto" w:fill="FFFFFF"/>
        </w:rPr>
      </w:pPr>
    </w:p>
    <w:p w:rsidR="00953399" w:rsidRDefault="00953399">
      <w:pPr>
        <w:pStyle w:val="a8"/>
        <w:tabs>
          <w:tab w:val="left" w:pos="10490"/>
        </w:tabs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tabs>
          <w:tab w:val="left" w:pos="1726"/>
        </w:tabs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tabs>
          <w:tab w:val="left" w:pos="1726"/>
        </w:tabs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rPr>
          <w:rFonts w:ascii="Times New Roman" w:hAnsi="Times New Roman" w:cs="Times New Roman"/>
          <w:b/>
          <w:sz w:val="20"/>
        </w:rPr>
      </w:pPr>
    </w:p>
    <w:p w:rsidR="00953399" w:rsidRDefault="00953399">
      <w:pPr>
        <w:pStyle w:val="a8"/>
        <w:spacing w:before="5"/>
        <w:rPr>
          <w:rFonts w:ascii="Times New Roman" w:hAnsi="Times New Roman" w:cs="Times New Roman"/>
          <w:b/>
          <w:sz w:val="15"/>
        </w:rPr>
      </w:pPr>
    </w:p>
    <w:p w:rsidR="00953399" w:rsidRDefault="00953399">
      <w:pPr>
        <w:spacing w:before="55"/>
        <w:ind w:right="534"/>
        <w:jc w:val="right"/>
        <w:rPr>
          <w:rFonts w:ascii="Corbel"/>
        </w:rPr>
      </w:pPr>
    </w:p>
    <w:sectPr w:rsidR="00953399" w:rsidSect="00953399">
      <w:pgSz w:w="11910" w:h="16840"/>
      <w:pgMar w:top="1240" w:right="300" w:bottom="280" w:left="3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E8" w:rsidRDefault="005A2EE8" w:rsidP="00953399">
      <w:r>
        <w:separator/>
      </w:r>
    </w:p>
  </w:endnote>
  <w:endnote w:type="continuationSeparator" w:id="1">
    <w:p w:rsidR="005A2EE8" w:rsidRDefault="005A2EE8" w:rsidP="00953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99" w:rsidRDefault="009B2ACE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953399" w:rsidRDefault="009B2ACE">
                <w:pPr>
                  <w:pStyle w:val="a9"/>
                </w:pPr>
                <w:r>
                  <w:fldChar w:fldCharType="begin"/>
                </w:r>
                <w:r w:rsidR="0046050C">
                  <w:instrText xml:space="preserve"> PAGE  \* MERGEFORMAT </w:instrText>
                </w:r>
                <w:r>
                  <w:fldChar w:fldCharType="separate"/>
                </w:r>
                <w:r w:rsidR="00FD739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E8" w:rsidRDefault="005A2EE8" w:rsidP="00953399">
      <w:r>
        <w:separator/>
      </w:r>
    </w:p>
  </w:footnote>
  <w:footnote w:type="continuationSeparator" w:id="1">
    <w:p w:rsidR="005A2EE8" w:rsidRDefault="005A2EE8" w:rsidP="00953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2">
    <w:nsid w:val="A83939F9"/>
    <w:multiLevelType w:val="multilevel"/>
    <w:tmpl w:val="A83939F9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3">
    <w:nsid w:val="B5E306ED"/>
    <w:multiLevelType w:val="multilevel"/>
    <w:tmpl w:val="B5E306ED"/>
    <w:lvl w:ilvl="0">
      <w:numFmt w:val="bullet"/>
      <w:lvlText w:val=""/>
      <w:lvlJc w:val="left"/>
      <w:pPr>
        <w:ind w:left="1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36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3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10" w:hanging="348"/>
      </w:pPr>
      <w:rPr>
        <w:rFonts w:hint="default"/>
        <w:lang w:val="ru-RU" w:eastAsia="en-US" w:bidi="ar-SA"/>
      </w:rPr>
    </w:lvl>
  </w:abstractNum>
  <w:abstractNum w:abstractNumId="4">
    <w:nsid w:val="BF205925"/>
    <w:multiLevelType w:val="multilevel"/>
    <w:tmpl w:val="BF205925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5">
    <w:nsid w:val="C8879AEF"/>
    <w:multiLevelType w:val="multilevel"/>
    <w:tmpl w:val="C8879AEF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6">
    <w:nsid w:val="CF092B84"/>
    <w:multiLevelType w:val="multilevel"/>
    <w:tmpl w:val="CF092B84"/>
    <w:lvl w:ilvl="0">
      <w:numFmt w:val="bullet"/>
      <w:lvlText w:val=""/>
      <w:lvlJc w:val="left"/>
      <w:pPr>
        <w:ind w:left="1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</w:abstractNum>
  <w:abstractNum w:abstractNumId="7">
    <w:nsid w:val="D7F9FE59"/>
    <w:multiLevelType w:val="multilevel"/>
    <w:tmpl w:val="D7F9FE59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8">
    <w:nsid w:val="E0063244"/>
    <w:multiLevelType w:val="multilevel"/>
    <w:tmpl w:val="E0063244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9">
    <w:nsid w:val="E3D773C3"/>
    <w:multiLevelType w:val="multilevel"/>
    <w:tmpl w:val="E3D773C3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10">
    <w:nsid w:val="F4B5D9F5"/>
    <w:multiLevelType w:val="multilevel"/>
    <w:tmpl w:val="F4B5D9F5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1">
    <w:nsid w:val="FA5ABA67"/>
    <w:multiLevelType w:val="multilevel"/>
    <w:tmpl w:val="FA5ABA67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12">
    <w:nsid w:val="0053208E"/>
    <w:multiLevelType w:val="multilevel"/>
    <w:tmpl w:val="0053208E"/>
    <w:lvl w:ilvl="0">
      <w:numFmt w:val="bullet"/>
      <w:lvlText w:val=""/>
      <w:lvlJc w:val="left"/>
      <w:pPr>
        <w:ind w:left="11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</w:abstractNum>
  <w:abstractNum w:abstractNumId="13">
    <w:nsid w:val="0248C179"/>
    <w:multiLevelType w:val="multilevel"/>
    <w:tmpl w:val="0248C179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4">
    <w:nsid w:val="03016565"/>
    <w:multiLevelType w:val="multilevel"/>
    <w:tmpl w:val="03016565"/>
    <w:lvl w:ilvl="0">
      <w:start w:val="2"/>
      <w:numFmt w:val="decimal"/>
      <w:lvlText w:val="%1"/>
      <w:lvlJc w:val="left"/>
      <w:pPr>
        <w:ind w:left="912" w:hanging="207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3" w:hanging="467"/>
      </w:pPr>
      <w:rPr>
        <w:rFonts w:ascii="Calibri" w:eastAsia="Calibri" w:hAnsi="Calibri" w:cs="Calibri" w:hint="default"/>
        <w:b/>
        <w:bCs/>
        <w:spacing w:val="-1"/>
        <w:w w:val="8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9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8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67"/>
      </w:pPr>
      <w:rPr>
        <w:rFonts w:hint="default"/>
        <w:lang w:val="ru-RU" w:eastAsia="en-US" w:bidi="ar-SA"/>
      </w:rPr>
    </w:lvl>
  </w:abstractNum>
  <w:abstractNum w:abstractNumId="15">
    <w:nsid w:val="03D62ECE"/>
    <w:multiLevelType w:val="multilevel"/>
    <w:tmpl w:val="03D62ECE"/>
    <w:lvl w:ilvl="0">
      <w:numFmt w:val="bullet"/>
      <w:lvlText w:val=""/>
      <w:lvlJc w:val="left"/>
      <w:pPr>
        <w:ind w:left="8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8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6" w:hanging="348"/>
      </w:pPr>
      <w:rPr>
        <w:rFonts w:hint="default"/>
        <w:lang w:val="ru-RU" w:eastAsia="en-US" w:bidi="ar-SA"/>
      </w:rPr>
    </w:lvl>
  </w:abstractNum>
  <w:abstractNum w:abstractNumId="16">
    <w:nsid w:val="06AA320E"/>
    <w:multiLevelType w:val="multilevel"/>
    <w:tmpl w:val="06AA320E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17">
    <w:nsid w:val="0E337413"/>
    <w:multiLevelType w:val="multilevel"/>
    <w:tmpl w:val="0E337413"/>
    <w:lvl w:ilvl="0">
      <w:start w:val="1"/>
      <w:numFmt w:val="decimal"/>
      <w:lvlText w:val="%1"/>
      <w:lvlJc w:val="left"/>
      <w:pPr>
        <w:ind w:left="1109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9" w:hanging="48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970" w:hanging="202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202"/>
      </w:pPr>
      <w:rPr>
        <w:rFonts w:hint="default"/>
        <w:lang w:val="ru-RU" w:eastAsia="en-US" w:bidi="ar-SA"/>
      </w:rPr>
    </w:lvl>
  </w:abstractNum>
  <w:abstractNum w:abstractNumId="18">
    <w:nsid w:val="13AD0685"/>
    <w:multiLevelType w:val="multilevel"/>
    <w:tmpl w:val="13AD0685"/>
    <w:lvl w:ilvl="0">
      <w:numFmt w:val="bullet"/>
      <w:lvlText w:val="-"/>
      <w:lvlJc w:val="left"/>
      <w:pPr>
        <w:ind w:left="514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>
      <w:numFmt w:val="bullet"/>
      <w:lvlText w:val="-"/>
      <w:lvlJc w:val="left"/>
      <w:pPr>
        <w:ind w:left="630" w:hanging="207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820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207"/>
      </w:pPr>
      <w:rPr>
        <w:rFonts w:hint="default"/>
        <w:lang w:val="ru-RU" w:eastAsia="en-US" w:bidi="ar-SA"/>
      </w:rPr>
    </w:lvl>
  </w:abstractNum>
  <w:abstractNum w:abstractNumId="19">
    <w:nsid w:val="17194606"/>
    <w:multiLevelType w:val="multilevel"/>
    <w:tmpl w:val="17194606"/>
    <w:lvl w:ilvl="0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</w:abstractNum>
  <w:abstractNum w:abstractNumId="20">
    <w:nsid w:val="2470EC97"/>
    <w:multiLevelType w:val="multilevel"/>
    <w:tmpl w:val="2470EC97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21">
    <w:nsid w:val="25B654F3"/>
    <w:multiLevelType w:val="multilevel"/>
    <w:tmpl w:val="25B654F3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22">
    <w:nsid w:val="28CB211C"/>
    <w:multiLevelType w:val="multilevel"/>
    <w:tmpl w:val="28CB211C"/>
    <w:lvl w:ilvl="0">
      <w:numFmt w:val="bullet"/>
      <w:lvlText w:val="-"/>
      <w:lvlJc w:val="left"/>
      <w:pPr>
        <w:ind w:left="1667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20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80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188"/>
      </w:pPr>
      <w:rPr>
        <w:rFonts w:hint="default"/>
        <w:lang w:val="ru-RU" w:eastAsia="en-US" w:bidi="ar-SA"/>
      </w:rPr>
    </w:lvl>
  </w:abstractNum>
  <w:abstractNum w:abstractNumId="23">
    <w:nsid w:val="2A8F537B"/>
    <w:multiLevelType w:val="multilevel"/>
    <w:tmpl w:val="2A8F537B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24">
    <w:nsid w:val="2DC105C7"/>
    <w:multiLevelType w:val="singleLevel"/>
    <w:tmpl w:val="2DC105C7"/>
    <w:lvl w:ilvl="0">
      <w:start w:val="1"/>
      <w:numFmt w:val="decimal"/>
      <w:suff w:val="space"/>
      <w:lvlText w:val="%1."/>
      <w:lvlJc w:val="left"/>
    </w:lvl>
  </w:abstractNum>
  <w:abstractNum w:abstractNumId="25">
    <w:nsid w:val="43E56DF0"/>
    <w:multiLevelType w:val="multilevel"/>
    <w:tmpl w:val="43E56DF0"/>
    <w:lvl w:ilvl="0">
      <w:numFmt w:val="bullet"/>
      <w:lvlText w:val="-"/>
      <w:lvlJc w:val="left"/>
      <w:pPr>
        <w:ind w:left="630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2" w:hanging="1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4" w:hanging="1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169"/>
      </w:pPr>
      <w:rPr>
        <w:rFonts w:hint="default"/>
        <w:lang w:val="ru-RU" w:eastAsia="en-US" w:bidi="ar-SA"/>
      </w:rPr>
    </w:lvl>
  </w:abstractNum>
  <w:abstractNum w:abstractNumId="26">
    <w:nsid w:val="467119B8"/>
    <w:multiLevelType w:val="multilevel"/>
    <w:tmpl w:val="467119B8"/>
    <w:lvl w:ilvl="0">
      <w:numFmt w:val="bullet"/>
      <w:lvlText w:val="-"/>
      <w:lvlJc w:val="left"/>
      <w:pPr>
        <w:ind w:left="6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27">
    <w:nsid w:val="47733D83"/>
    <w:multiLevelType w:val="multilevel"/>
    <w:tmpl w:val="47733D83"/>
    <w:lvl w:ilvl="0">
      <w:start w:val="1"/>
      <w:numFmt w:val="decimal"/>
      <w:lvlText w:val="%1."/>
      <w:lvlJc w:val="left"/>
      <w:pPr>
        <w:ind w:left="985" w:hanging="356"/>
      </w:pPr>
      <w:rPr>
        <w:rFonts w:hint="default"/>
        <w:spacing w:val="0"/>
        <w:w w:val="96"/>
        <w:lang w:val="ru-RU" w:eastAsia="en-US" w:bidi="ar-SA"/>
      </w:rPr>
    </w:lvl>
    <w:lvl w:ilvl="1">
      <w:numFmt w:val="bullet"/>
      <w:lvlText w:val="•"/>
      <w:lvlJc w:val="left"/>
      <w:pPr>
        <w:ind w:left="2008" w:hanging="3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6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56"/>
      </w:pPr>
      <w:rPr>
        <w:rFonts w:hint="default"/>
        <w:lang w:val="ru-RU" w:eastAsia="en-US" w:bidi="ar-SA"/>
      </w:rPr>
    </w:lvl>
  </w:abstractNum>
  <w:abstractNum w:abstractNumId="28">
    <w:nsid w:val="4C1BAE26"/>
    <w:multiLevelType w:val="multilevel"/>
    <w:tmpl w:val="4C1BAE26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29">
    <w:nsid w:val="4D4DC07F"/>
    <w:multiLevelType w:val="multilevel"/>
    <w:tmpl w:val="4D4DC07F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30">
    <w:nsid w:val="59ADCABA"/>
    <w:multiLevelType w:val="multilevel"/>
    <w:tmpl w:val="59ADCABA"/>
    <w:lvl w:ilvl="0">
      <w:numFmt w:val="bullet"/>
      <w:lvlText w:val=""/>
      <w:lvlJc w:val="left"/>
      <w:pPr>
        <w:ind w:left="11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</w:abstractNum>
  <w:abstractNum w:abstractNumId="31">
    <w:nsid w:val="60382F6E"/>
    <w:multiLevelType w:val="multilevel"/>
    <w:tmpl w:val="60382F6E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32">
    <w:nsid w:val="69A11A83"/>
    <w:multiLevelType w:val="multilevel"/>
    <w:tmpl w:val="69A11A83"/>
    <w:lvl w:ilvl="0">
      <w:numFmt w:val="bullet"/>
      <w:lvlText w:val="-"/>
      <w:lvlJc w:val="left"/>
      <w:pPr>
        <w:ind w:left="1811" w:hanging="1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630" w:hanging="807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3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164"/>
      </w:pPr>
      <w:rPr>
        <w:rFonts w:hint="default"/>
        <w:lang w:val="ru-RU" w:eastAsia="en-US" w:bidi="ar-SA"/>
      </w:rPr>
    </w:lvl>
  </w:abstractNum>
  <w:abstractNum w:abstractNumId="33">
    <w:nsid w:val="6F487BF7"/>
    <w:multiLevelType w:val="multilevel"/>
    <w:tmpl w:val="6F487BF7"/>
    <w:lvl w:ilvl="0">
      <w:numFmt w:val="bullet"/>
      <w:lvlText w:val="-"/>
      <w:lvlJc w:val="left"/>
      <w:pPr>
        <w:ind w:left="630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2" w:hanging="2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4" w:hanging="2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275"/>
      </w:pPr>
      <w:rPr>
        <w:rFonts w:hint="default"/>
        <w:lang w:val="ru-RU" w:eastAsia="en-US" w:bidi="ar-SA"/>
      </w:rPr>
    </w:lvl>
  </w:abstractNum>
  <w:abstractNum w:abstractNumId="34">
    <w:nsid w:val="72183CF9"/>
    <w:multiLevelType w:val="multilevel"/>
    <w:tmpl w:val="72183CF9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35">
    <w:nsid w:val="748C7DE6"/>
    <w:multiLevelType w:val="multilevel"/>
    <w:tmpl w:val="748C7DE6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1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21" w:hanging="154"/>
      </w:pPr>
      <w:rPr>
        <w:rFonts w:hint="default"/>
        <w:lang w:val="ru-RU" w:eastAsia="en-US" w:bidi="ar-SA"/>
      </w:rPr>
    </w:lvl>
  </w:abstractNum>
  <w:abstractNum w:abstractNumId="36">
    <w:nsid w:val="788E2EA7"/>
    <w:multiLevelType w:val="multilevel"/>
    <w:tmpl w:val="788E2EA7"/>
    <w:lvl w:ilvl="0">
      <w:start w:val="3"/>
      <w:numFmt w:val="decimal"/>
      <w:lvlText w:val="%1"/>
      <w:lvlJc w:val="left"/>
      <w:pPr>
        <w:ind w:left="1076" w:hanging="6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6" w:hanging="624"/>
        <w:jc w:val="right"/>
      </w:pPr>
      <w:rPr>
        <w:rFonts w:ascii="Calibri" w:eastAsia="Calibri" w:hAnsi="Calibri" w:cs="Calibri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9" w:hanging="274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274"/>
      </w:pPr>
      <w:rPr>
        <w:rFonts w:hint="default"/>
        <w:lang w:val="ru-RU" w:eastAsia="en-US" w:bidi="ar-SA"/>
      </w:rPr>
    </w:lvl>
  </w:abstractNum>
  <w:abstractNum w:abstractNumId="37">
    <w:nsid w:val="7CA68D68"/>
    <w:multiLevelType w:val="multilevel"/>
    <w:tmpl w:val="7CA68D68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25"/>
  </w:num>
  <w:num w:numId="5">
    <w:abstractNumId w:val="19"/>
  </w:num>
  <w:num w:numId="6">
    <w:abstractNumId w:val="24"/>
  </w:num>
  <w:num w:numId="7">
    <w:abstractNumId w:val="22"/>
  </w:num>
  <w:num w:numId="8">
    <w:abstractNumId w:val="32"/>
  </w:num>
  <w:num w:numId="9">
    <w:abstractNumId w:val="14"/>
  </w:num>
  <w:num w:numId="10">
    <w:abstractNumId w:val="18"/>
  </w:num>
  <w:num w:numId="11">
    <w:abstractNumId w:val="33"/>
  </w:num>
  <w:num w:numId="12">
    <w:abstractNumId w:val="36"/>
  </w:num>
  <w:num w:numId="13">
    <w:abstractNumId w:val="35"/>
  </w:num>
  <w:num w:numId="14">
    <w:abstractNumId w:val="6"/>
  </w:num>
  <w:num w:numId="15">
    <w:abstractNumId w:val="12"/>
  </w:num>
  <w:num w:numId="16">
    <w:abstractNumId w:val="30"/>
  </w:num>
  <w:num w:numId="17">
    <w:abstractNumId w:val="0"/>
  </w:num>
  <w:num w:numId="18">
    <w:abstractNumId w:val="11"/>
  </w:num>
  <w:num w:numId="19">
    <w:abstractNumId w:val="4"/>
  </w:num>
  <w:num w:numId="20">
    <w:abstractNumId w:val="23"/>
  </w:num>
  <w:num w:numId="21">
    <w:abstractNumId w:val="20"/>
  </w:num>
  <w:num w:numId="22">
    <w:abstractNumId w:val="9"/>
  </w:num>
  <w:num w:numId="23">
    <w:abstractNumId w:val="3"/>
  </w:num>
  <w:num w:numId="24">
    <w:abstractNumId w:val="5"/>
  </w:num>
  <w:num w:numId="25">
    <w:abstractNumId w:val="34"/>
  </w:num>
  <w:num w:numId="26">
    <w:abstractNumId w:val="37"/>
  </w:num>
  <w:num w:numId="27">
    <w:abstractNumId w:val="13"/>
  </w:num>
  <w:num w:numId="28">
    <w:abstractNumId w:val="21"/>
  </w:num>
  <w:num w:numId="29">
    <w:abstractNumId w:val="16"/>
  </w:num>
  <w:num w:numId="30">
    <w:abstractNumId w:val="29"/>
  </w:num>
  <w:num w:numId="31">
    <w:abstractNumId w:val="31"/>
  </w:num>
  <w:num w:numId="32">
    <w:abstractNumId w:val="8"/>
  </w:num>
  <w:num w:numId="33">
    <w:abstractNumId w:val="7"/>
  </w:num>
  <w:num w:numId="34">
    <w:abstractNumId w:val="10"/>
  </w:num>
  <w:num w:numId="35">
    <w:abstractNumId w:val="1"/>
  </w:num>
  <w:num w:numId="36">
    <w:abstractNumId w:val="28"/>
  </w:num>
  <w:num w:numId="37">
    <w:abstractNumId w:val="15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3D3F9C"/>
    <w:rsid w:val="003D3F9C"/>
    <w:rsid w:val="0046050C"/>
    <w:rsid w:val="00501CA2"/>
    <w:rsid w:val="00516168"/>
    <w:rsid w:val="005A2EE8"/>
    <w:rsid w:val="00680DE0"/>
    <w:rsid w:val="007E2DBB"/>
    <w:rsid w:val="00863048"/>
    <w:rsid w:val="008C0CCF"/>
    <w:rsid w:val="009272FF"/>
    <w:rsid w:val="00953399"/>
    <w:rsid w:val="009B2ACE"/>
    <w:rsid w:val="00A91C73"/>
    <w:rsid w:val="00FD739E"/>
    <w:rsid w:val="0E553FBB"/>
    <w:rsid w:val="1B9D1D29"/>
    <w:rsid w:val="47B64735"/>
    <w:rsid w:val="5C6442B6"/>
    <w:rsid w:val="6927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39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autoRedefine/>
    <w:uiPriority w:val="1"/>
    <w:qFormat/>
    <w:rsid w:val="00953399"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53399"/>
    <w:pPr>
      <w:ind w:left="136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autoRedefine/>
    <w:uiPriority w:val="99"/>
    <w:semiHidden/>
    <w:unhideWhenUsed/>
    <w:qFormat/>
    <w:rsid w:val="00953399"/>
    <w:rPr>
      <w:sz w:val="16"/>
      <w:szCs w:val="16"/>
    </w:rPr>
  </w:style>
  <w:style w:type="character" w:styleId="a4">
    <w:name w:val="Hyperlink"/>
    <w:basedOn w:val="a0"/>
    <w:qFormat/>
    <w:rsid w:val="00953399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953399"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qFormat/>
    <w:rsid w:val="00953399"/>
    <w:pPr>
      <w:tabs>
        <w:tab w:val="center" w:pos="4153"/>
        <w:tab w:val="right" w:pos="8306"/>
      </w:tabs>
    </w:pPr>
  </w:style>
  <w:style w:type="paragraph" w:styleId="a8">
    <w:name w:val="Body Text"/>
    <w:basedOn w:val="a"/>
    <w:autoRedefine/>
    <w:uiPriority w:val="1"/>
    <w:qFormat/>
    <w:rsid w:val="00953399"/>
    <w:rPr>
      <w:sz w:val="28"/>
      <w:szCs w:val="28"/>
    </w:rPr>
  </w:style>
  <w:style w:type="paragraph" w:styleId="a9">
    <w:name w:val="footer"/>
    <w:basedOn w:val="a"/>
    <w:uiPriority w:val="99"/>
    <w:semiHidden/>
    <w:unhideWhenUsed/>
    <w:qFormat/>
    <w:rsid w:val="00953399"/>
    <w:pPr>
      <w:tabs>
        <w:tab w:val="center" w:pos="4153"/>
        <w:tab w:val="right" w:pos="8306"/>
      </w:tabs>
    </w:pPr>
  </w:style>
  <w:style w:type="paragraph" w:styleId="aa">
    <w:name w:val="Normal (Web)"/>
    <w:uiPriority w:val="99"/>
    <w:unhideWhenUsed/>
    <w:qFormat/>
    <w:rsid w:val="00953399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autoRedefine/>
    <w:uiPriority w:val="2"/>
    <w:semiHidden/>
    <w:unhideWhenUsed/>
    <w:qFormat/>
    <w:rsid w:val="009533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autoRedefine/>
    <w:uiPriority w:val="1"/>
    <w:qFormat/>
    <w:rsid w:val="00953399"/>
    <w:pPr>
      <w:ind w:left="630" w:firstLine="849"/>
    </w:pPr>
  </w:style>
  <w:style w:type="paragraph" w:customStyle="1" w:styleId="TableParagraph">
    <w:name w:val="Table Paragraph"/>
    <w:basedOn w:val="a"/>
    <w:autoRedefine/>
    <w:uiPriority w:val="1"/>
    <w:qFormat/>
    <w:rsid w:val="00953399"/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953399"/>
    <w:rPr>
      <w:rFonts w:ascii="Tahoma" w:eastAsia="Calibri" w:hAnsi="Tahoma" w:cs="Tahoma"/>
      <w:sz w:val="16"/>
      <w:szCs w:val="16"/>
      <w:lang w:val="ru-RU"/>
    </w:rPr>
  </w:style>
  <w:style w:type="paragraph" w:customStyle="1" w:styleId="10">
    <w:name w:val="Обычный (веб)1"/>
    <w:basedOn w:val="a"/>
    <w:autoRedefine/>
    <w:qFormat/>
    <w:rsid w:val="0095339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c">
    <w:name w:val="Содержимое таблицы"/>
    <w:basedOn w:val="a"/>
    <w:autoRedefine/>
    <w:qFormat/>
    <w:rsid w:val="0095339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42" Type="http://schemas.openxmlformats.org/officeDocument/2006/relationships/image" Target="media/image34.jpe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yperlink" Target="https://&#1073;&#1091;&#1089;&#1089;&#1077;&#1074;&#1082;&#1072;-&#1096;&#1082;&#1086;&#1083;&#1072;2.&#1089;&#1087;&#1072;&#1089;&#1089;&#1082;-&#1086;&#1073;&#1088;.&#1088;&#1092;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40.pn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269"/>
    <customShpInfo spid="_x0000_s1270"/>
    <customShpInfo spid="_x0000_s1271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280"/>
    <customShpInfo spid="_x0000_s1279"/>
    <customShpInfo spid="_x0000_s1281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274"/>
    <customShpInfo spid="_x0000_s1275"/>
    <customShpInfo spid="_x0000_s1276"/>
    <customShpInfo spid="_x0000_s1272"/>
    <customShpInfo spid="_x0000_s1273"/>
    <customShpInfo spid="_x0000_s1277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46</Pages>
  <Words>9081</Words>
  <Characters>51766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2024-05-19T15:06:00Z</cp:lastPrinted>
  <dcterms:created xsi:type="dcterms:W3CDTF">2023-05-19T06:03:00Z</dcterms:created>
  <dcterms:modified xsi:type="dcterms:W3CDTF">2024-05-27T23:47:00Z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18875F78525840A7A5B98FD0DA4D8AE2_12</vt:lpwstr>
  </property>
</Properties>
</file>