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5C" w:rsidRDefault="008A1831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732905" cy="964565"/>
            <wp:effectExtent l="0" t="0" r="10795" b="6985"/>
            <wp:docPr id="25" name="Рисунок 25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6741562" cy="9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C" w:rsidRDefault="008A1831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852295" cy="653415"/>
            <wp:effectExtent l="0" t="0" r="14605" b="133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C" w:rsidRDefault="008A183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Cs/>
          <w:sz w:val="32"/>
          <w:szCs w:val="40"/>
        </w:rPr>
        <w:t>работы пришкольного летнего оздоровительного лагеря  «Лучики» отряд</w:t>
      </w:r>
      <w:r>
        <w:rPr>
          <w:rFonts w:ascii="Times New Roman" w:hAnsi="Times New Roman" w:cs="Times New Roman"/>
          <w:b/>
          <w:sz w:val="32"/>
          <w:szCs w:val="40"/>
        </w:rPr>
        <w:t xml:space="preserve"> «ЗВЕЗДА»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544"/>
        <w:gridCol w:w="2528"/>
      </w:tblGrid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дня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3305C">
        <w:trPr>
          <w:trHeight w:val="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1-ый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«Здравствуй,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лагерь!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       </w:t>
            </w:r>
          </w:p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 дом»</w:t>
            </w:r>
          </w:p>
          <w:p w:rsidR="0083305C" w:rsidRDefault="008A1831">
            <w:pPr>
              <w:pStyle w:val="TableParagraph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Первичный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осмотр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детей: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рост,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вес, </w:t>
            </w:r>
            <w:r>
              <w:rPr>
                <w:i/>
                <w:iCs/>
                <w:spacing w:val="-4"/>
                <w:sz w:val="24"/>
                <w:szCs w:val="24"/>
              </w:rPr>
              <w:t>ЖЭЛ</w:t>
            </w:r>
          </w:p>
          <w:p w:rsidR="0083305C" w:rsidRDefault="008A1831">
            <w:pPr>
              <w:pStyle w:val="TableParagraph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«Начинаем новый день или о режиме дня»</w:t>
            </w:r>
          </w:p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Оздоровление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«Запомни,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босиком ходить нельзя»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after="0" w:line="360" w:lineRule="auto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лагеря.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018"/>
              </w:tabs>
              <w:spacing w:after="0" w:line="360" w:lineRule="auto"/>
              <w:ind w:left="110" w:right="93" w:firstLine="36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Практикум:«Правила </w:t>
            </w:r>
            <w:r>
              <w:rPr>
                <w:sz w:val="24"/>
                <w:szCs w:val="24"/>
              </w:rPr>
              <w:t>обязательны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всех»,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законы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лагеря.</w:t>
            </w:r>
          </w:p>
          <w:p w:rsidR="0083305C" w:rsidRDefault="008A1831">
            <w:pPr>
              <w:pStyle w:val="TableParagraph"/>
              <w:tabs>
                <w:tab w:val="left" w:pos="817"/>
                <w:tab w:val="left" w:pos="3018"/>
              </w:tabs>
              <w:spacing w:after="0" w:line="360" w:lineRule="auto"/>
              <w:ind w:right="9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Минутка</w:t>
            </w:r>
            <w:r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безопасности</w:t>
            </w:r>
            <w:r>
              <w:rPr>
                <w:i/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«Знакомство</w:t>
            </w:r>
            <w:r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 планом работы, законами и правилами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поведения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лагере, </w:t>
            </w:r>
            <w:r>
              <w:rPr>
                <w:i/>
                <w:iCs/>
                <w:sz w:val="24"/>
                <w:szCs w:val="24"/>
              </w:rPr>
              <w:t>инструктаж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ТБ»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отметкой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 </w:t>
            </w:r>
            <w:r>
              <w:rPr>
                <w:i/>
                <w:iCs/>
                <w:spacing w:val="-2"/>
                <w:sz w:val="24"/>
                <w:szCs w:val="24"/>
              </w:rPr>
              <w:t>журнале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018"/>
              </w:tabs>
              <w:spacing w:after="0" w:line="360" w:lineRule="auto"/>
              <w:ind w:left="110" w:right="93" w:firstLine="36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Игры на выявление лидеров, игры на знакомство,на сплочение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after="0" w:line="360" w:lineRule="auto"/>
              <w:ind w:left="818" w:hanging="34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отрядного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уголка.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after="0" w:line="360" w:lineRule="auto"/>
              <w:ind w:left="818" w:hanging="347"/>
              <w:jc w:val="both"/>
              <w:rPr>
                <w:rFonts w:eastAsia="Corbel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11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дружбы»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</w:t>
            </w:r>
          </w:p>
          <w:p w:rsidR="0083305C" w:rsidRDefault="008A1831">
            <w:pPr>
              <w:pStyle w:val="TableParagraph"/>
              <w:spacing w:before="3" w:line="275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здоровья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«Человек </w:t>
            </w:r>
            <w:r>
              <w:rPr>
                <w:i/>
                <w:iCs/>
                <w:sz w:val="24"/>
                <w:szCs w:val="24"/>
              </w:rPr>
              <w:t>должен беречь свою кожу»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настроении.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нравишься»</w:t>
            </w:r>
          </w:p>
          <w:p w:rsidR="0083305C" w:rsidRDefault="008A1831">
            <w:pPr>
              <w:pStyle w:val="TableParagraph"/>
              <w:tabs>
                <w:tab w:val="left" w:pos="818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Минутка Безопасности «Правила поведения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прогулках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 походах. Осторожно клещи!»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смайликов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2494"/>
              </w:tabs>
              <w:spacing w:after="0" w:line="360" w:lineRule="auto"/>
              <w:ind w:left="110" w:right="94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«Алло,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ищем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таланты!»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2494"/>
              </w:tabs>
              <w:spacing w:after="0" w:line="360" w:lineRule="auto"/>
              <w:ind w:left="110" w:right="94" w:firstLine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коллективного </w:t>
            </w:r>
            <w:r>
              <w:rPr>
                <w:sz w:val="24"/>
                <w:szCs w:val="24"/>
              </w:rPr>
              <w:t>рисунка «Мир глазами детей»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3305C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83305C">
        <w:trPr>
          <w:trHeight w:val="10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– й день</w:t>
            </w:r>
          </w:p>
          <w:p w:rsidR="0083305C" w:rsidRDefault="008A1831">
            <w:pPr>
              <w:spacing w:after="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ind w:firstLineChars="50" w:firstLine="12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здоровья</w:t>
            </w:r>
            <w:r>
              <w:rPr>
                <w:rFonts w:cs="Times New Roman"/>
                <w:spacing w:val="-2"/>
                <w:sz w:val="24"/>
                <w:szCs w:val="24"/>
                <w:u w:val="single"/>
              </w:rPr>
              <w:t>»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                                </w:t>
            </w:r>
          </w:p>
          <w:p w:rsidR="0083305C" w:rsidRDefault="008A1831">
            <w:pPr>
              <w:pStyle w:val="TableParagraph"/>
              <w:spacing w:before="2" w:line="275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«О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пользе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 вреде солнца.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1765"/>
                <w:tab w:val="left" w:pos="2129"/>
                <w:tab w:val="left" w:pos="3337"/>
              </w:tabs>
              <w:spacing w:after="0" w:line="240" w:lineRule="auto"/>
              <w:ind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образе </w:t>
            </w:r>
            <w:r>
              <w:rPr>
                <w:spacing w:val="-4"/>
                <w:sz w:val="24"/>
                <w:szCs w:val="24"/>
              </w:rPr>
              <w:t>жизни</w:t>
            </w:r>
          </w:p>
          <w:p w:rsidR="0083305C" w:rsidRDefault="008A1831">
            <w:pPr>
              <w:numPr>
                <w:ilvl w:val="0"/>
                <w:numId w:val="5"/>
              </w:numPr>
              <w:spacing w:before="47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питание!»</w:t>
            </w:r>
          </w:p>
          <w:p w:rsidR="0083305C" w:rsidRDefault="008A1831">
            <w:pPr>
              <w:spacing w:before="47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Минутка Безопасности «Безопасность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мероприятий»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«Веселые </w:t>
            </w:r>
            <w:r>
              <w:rPr>
                <w:spacing w:val="-2"/>
                <w:sz w:val="24"/>
                <w:szCs w:val="24"/>
              </w:rPr>
              <w:t>старты»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дорожке,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тропинке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after="0" w:line="360" w:lineRule="auto"/>
              <w:rPr>
                <w:rFonts w:eastAsia="Corbel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tabs>
                <w:tab w:val="left" w:pos="818"/>
              </w:tabs>
              <w:spacing w:after="0" w:line="360" w:lineRule="auto"/>
              <w:ind w:right="93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День Российского движения детей и молодежи «Движение Первых!»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83305C" w:rsidRDefault="008A1831">
            <w:pPr>
              <w:pStyle w:val="TableParagraph"/>
              <w:tabs>
                <w:tab w:val="left" w:pos="818"/>
              </w:tabs>
              <w:spacing w:after="0" w:line="360" w:lineRule="auto"/>
              <w:ind w:right="93" w:firstLineChars="50" w:firstLine="120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«Глаза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твои главные помощники»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2413"/>
                <w:tab w:val="left" w:pos="3768"/>
              </w:tabs>
              <w:spacing w:before="2" w:after="0" w:line="360" w:lineRule="auto"/>
              <w:ind w:left="110" w:right="9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мероприятия по направлению  «Движение Первых»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2413"/>
                <w:tab w:val="left" w:pos="3768"/>
              </w:tabs>
              <w:spacing w:before="2" w:after="0" w:line="360" w:lineRule="auto"/>
              <w:ind w:left="110" w:right="9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«Большая перемена»</w:t>
            </w:r>
          </w:p>
          <w:p w:rsidR="0083305C" w:rsidRDefault="008A1831">
            <w:pPr>
              <w:pStyle w:val="TableParagraph"/>
              <w:spacing w:before="1"/>
              <w:ind w:leftChars="50" w:left="230" w:hangingChars="50" w:hanging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Игра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викторина</w:t>
            </w:r>
            <w:r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«Знаете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ли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вы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свои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права и обязанности ? » </w:t>
            </w:r>
          </w:p>
          <w:p w:rsidR="0083305C" w:rsidRDefault="008A1831">
            <w:pPr>
              <w:pStyle w:val="TableParagraph"/>
              <w:spacing w:before="1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Инструктаж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ТБ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«Правила </w:t>
            </w:r>
            <w:r>
              <w:rPr>
                <w:i/>
                <w:iCs/>
                <w:sz w:val="24"/>
                <w:szCs w:val="24"/>
              </w:rPr>
              <w:t>поведения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прогулках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 </w:t>
            </w:r>
            <w:r>
              <w:rPr>
                <w:i/>
                <w:iCs/>
                <w:spacing w:val="-2"/>
                <w:sz w:val="24"/>
                <w:szCs w:val="24"/>
              </w:rPr>
              <w:t>походах»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2413"/>
                <w:tab w:val="left" w:pos="3768"/>
              </w:tabs>
              <w:spacing w:before="2" w:after="0" w:line="360" w:lineRule="auto"/>
              <w:ind w:left="110" w:right="95" w:firstLine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Квест- игра «Загадки лета»</w:t>
            </w:r>
            <w:r>
              <w:rPr>
                <w:sz w:val="24"/>
                <w:szCs w:val="24"/>
              </w:rPr>
              <w:t>.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3334"/>
              </w:tabs>
              <w:spacing w:after="0" w:line="360" w:lineRule="auto"/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331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й день</w:t>
            </w:r>
          </w:p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5" w:lineRule="exact"/>
              <w:ind w:left="11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u w:val="single"/>
              </w:rPr>
              <w:t>«День Российского гимна»</w:t>
            </w:r>
            <w:r>
              <w:rPr>
                <w:rFonts w:eastAsia="SimSun"/>
                <w:sz w:val="24"/>
                <w:szCs w:val="24"/>
              </w:rPr>
              <w:t xml:space="preserve">             </w:t>
            </w:r>
          </w:p>
          <w:p w:rsidR="0083305C" w:rsidRDefault="008A1831">
            <w:pPr>
              <w:pStyle w:val="TableParagraph"/>
              <w:tabs>
                <w:tab w:val="left" w:pos="3094"/>
              </w:tabs>
              <w:spacing w:before="3"/>
              <w:ind w:left="110"/>
              <w:rPr>
                <w:rFonts w:eastAsia="SimSun"/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 здоровья «Профилактика заболеваний</w:t>
            </w:r>
            <w:r>
              <w:rPr>
                <w:i/>
                <w:iCs/>
                <w:spacing w:val="-5"/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Час информации «История Российского гимна»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9F9F9"/>
              </w:rPr>
              <w:t>Эстафета</w:t>
            </w:r>
            <w:r>
              <w:rPr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sz w:val="24"/>
                <w:szCs w:val="24"/>
              </w:rPr>
              <w:t>«Веселые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старты»</w:t>
            </w:r>
          </w:p>
          <w:p w:rsidR="0083305C" w:rsidRDefault="008A1831">
            <w:pPr>
              <w:pStyle w:val="TableParagraph"/>
              <w:spacing w:line="275" w:lineRule="exact"/>
              <w:rPr>
                <w:rFonts w:eastAsia="SimSu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безопасности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«Внимание! Подозрительный предмет»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Викторина «Гимн РФ»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</w:rPr>
              <w:t>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t>6-й день</w:t>
            </w:r>
          </w:p>
          <w:p w:rsidR="0083305C" w:rsidRDefault="008A183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«День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защиты детей»</w:t>
            </w:r>
            <w:r>
              <w:rPr>
                <w:spacing w:val="-2"/>
                <w:sz w:val="24"/>
                <w:szCs w:val="24"/>
              </w:rPr>
              <w:t xml:space="preserve">                           </w:t>
            </w:r>
          </w:p>
          <w:p w:rsidR="0083305C" w:rsidRDefault="008A1831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 всем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 земли!»</w:t>
            </w:r>
          </w:p>
          <w:p w:rsidR="0083305C" w:rsidRDefault="008A1831">
            <w:pPr>
              <w:pStyle w:val="TableParagraph"/>
              <w:spacing w:line="274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здоровья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«Вредным </w:t>
            </w:r>
            <w:r>
              <w:rPr>
                <w:i/>
                <w:iCs/>
                <w:sz w:val="24"/>
                <w:szCs w:val="24"/>
              </w:rPr>
              <w:t>привычкам – мы говорим, нет!».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291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Изготовление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смайликов</w:t>
            </w:r>
          </w:p>
          <w:p w:rsidR="0083305C" w:rsidRDefault="008A1831">
            <w:pPr>
              <w:pStyle w:val="TableParagraph"/>
              <w:spacing w:before="3" w:line="360" w:lineRule="auto"/>
              <w:ind w:left="83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будет дружба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«Мои права!»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i/>
                <w:iCs/>
                <w:sz w:val="24"/>
                <w:szCs w:val="24"/>
              </w:rPr>
              <w:t>инутка безопасности «Тепловой удар.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Первая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помощь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при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тепловом </w:t>
            </w:r>
            <w:r>
              <w:rPr>
                <w:i/>
                <w:iCs/>
                <w:spacing w:val="-2"/>
                <w:sz w:val="24"/>
                <w:szCs w:val="24"/>
              </w:rPr>
              <w:t>ударе»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младенца»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«Счастливое детство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21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before="3" w:line="275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День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«Зелёного</w:t>
            </w:r>
            <w:r>
              <w:rPr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огонька»</w:t>
            </w:r>
            <w:r>
              <w:rPr>
                <w:spacing w:val="-2"/>
                <w:sz w:val="24"/>
                <w:szCs w:val="24"/>
              </w:rPr>
              <w:t xml:space="preserve">                     </w:t>
            </w:r>
          </w:p>
          <w:p w:rsidR="0083305C" w:rsidRDefault="008A1831">
            <w:pPr>
              <w:pStyle w:val="TableParagraph"/>
              <w:spacing w:before="3" w:line="275" w:lineRule="exact"/>
              <w:jc w:val="both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здоровья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«Осанка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основа красивой походки»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шоу по правилам дорожного движения !Что? Где? Когда?»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рисунков,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листовок</w:t>
            </w:r>
            <w:r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«Я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дружу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вредными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привычками» </w:t>
            </w:r>
          </w:p>
          <w:p w:rsidR="0083305C" w:rsidRDefault="008A1831">
            <w:pPr>
              <w:pStyle w:val="TableParagrap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Правила безопасного поведения на водных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объектах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оказание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помощи пострадавшим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на </w:t>
            </w:r>
            <w:r>
              <w:rPr>
                <w:i/>
                <w:iCs/>
                <w:spacing w:val="-4"/>
                <w:sz w:val="24"/>
                <w:szCs w:val="24"/>
              </w:rPr>
              <w:t>воде»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Тетрализованная эстафета по ПДД «Зебра на каникулах»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 </w:t>
            </w:r>
            <w:r>
              <w:rPr>
                <w:spacing w:val="-2"/>
                <w:sz w:val="24"/>
                <w:szCs w:val="24"/>
              </w:rPr>
              <w:t>библиотекарь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48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«День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эколога»</w:t>
            </w:r>
            <w:r>
              <w:rPr>
                <w:spacing w:val="-2"/>
                <w:sz w:val="24"/>
                <w:szCs w:val="24"/>
              </w:rPr>
              <w:t xml:space="preserve">                                     </w:t>
            </w:r>
          </w:p>
          <w:p w:rsidR="0083305C" w:rsidRDefault="008A1831">
            <w:pPr>
              <w:pStyle w:val="TableParagraph"/>
              <w:spacing w:line="275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здоровья «Закаливание»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</w:t>
            </w:r>
            <w:r>
              <w:rPr>
                <w:spacing w:val="-2"/>
                <w:sz w:val="24"/>
                <w:szCs w:val="24"/>
              </w:rPr>
              <w:t>квест.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3334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Экологический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десант</w:t>
            </w:r>
          </w:p>
          <w:p w:rsidR="0083305C" w:rsidRDefault="008A1831">
            <w:pPr>
              <w:pStyle w:val="TableParagraph"/>
              <w:spacing w:before="3"/>
              <w:ind w:right="19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Просмотр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обучающих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видеороликов о дорожной безопасности</w:t>
            </w:r>
          </w:p>
          <w:p w:rsidR="0083305C" w:rsidRDefault="008A1831">
            <w:pPr>
              <w:pStyle w:val="TableParagraph"/>
              <w:tabs>
                <w:tab w:val="left" w:pos="818"/>
                <w:tab w:val="left" w:pos="3334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Минутка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безопасности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«Как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перейти дорогу. Светофор», «Правила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при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поездках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автотранспорте»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двор»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профессией</w:t>
            </w:r>
            <w:r>
              <w:rPr>
                <w:spacing w:val="-1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музейный </w:t>
            </w:r>
            <w:r>
              <w:rPr>
                <w:spacing w:val="-2"/>
                <w:sz w:val="24"/>
                <w:szCs w:val="24"/>
              </w:rPr>
              <w:t>работник.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  <w:rPr>
                <w:rFonts w:eastAsia="Corbel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й день 06.06</w:t>
            </w:r>
          </w:p>
          <w:p w:rsidR="0083305C" w:rsidRDefault="0083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4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«Пушкинский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день»</w:t>
            </w:r>
            <w:r>
              <w:rPr>
                <w:spacing w:val="-2"/>
                <w:sz w:val="24"/>
                <w:szCs w:val="24"/>
              </w:rPr>
              <w:t xml:space="preserve">                           </w:t>
            </w:r>
          </w:p>
          <w:p w:rsidR="0083305C" w:rsidRDefault="008A1831">
            <w:pPr>
              <w:pStyle w:val="TableParagraph"/>
              <w:spacing w:line="274" w:lineRule="exact"/>
              <w:ind w:left="110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волшебной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кисточкой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сказкам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Пушкина»</w:t>
            </w:r>
          </w:p>
          <w:p w:rsidR="0083305C" w:rsidRDefault="008A1831">
            <w:pPr>
              <w:pStyle w:val="TableParagraph"/>
              <w:spacing w:line="274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«Гигиена полости рта»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2553"/>
                <w:tab w:val="left" w:pos="3777"/>
              </w:tabs>
              <w:spacing w:after="0" w:line="360" w:lineRule="auto"/>
              <w:ind w:right="100" w:firstLine="3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Инсценировка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отрывков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сказок Пушкина.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Развлекательное</w:t>
            </w:r>
            <w:r>
              <w:rPr>
                <w:spacing w:val="73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мероприятие</w:t>
            </w:r>
          </w:p>
          <w:p w:rsidR="0083305C" w:rsidRDefault="008A1831">
            <w:pPr>
              <w:pStyle w:val="TableParagraph"/>
              <w:spacing w:line="360" w:lineRule="auto"/>
              <w:ind w:left="14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лукоморью».</w:t>
            </w:r>
          </w:p>
          <w:p w:rsidR="0083305C" w:rsidRDefault="008A1831">
            <w:pPr>
              <w:pStyle w:val="TableParagraph"/>
              <w:spacing w:line="360" w:lineRule="auto"/>
              <w:ind w:left="143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«Терроризм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угроза </w:t>
            </w:r>
            <w:r>
              <w:rPr>
                <w:i/>
                <w:iCs/>
                <w:spacing w:val="-2"/>
                <w:sz w:val="24"/>
                <w:szCs w:val="24"/>
              </w:rPr>
              <w:t>обществу»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библиотеки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380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10 - й день</w:t>
            </w:r>
          </w:p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before="3" w:line="27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«Мои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безопасные</w:t>
            </w:r>
            <w:r>
              <w:rPr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каникулы»</w:t>
            </w:r>
            <w:r>
              <w:rPr>
                <w:spacing w:val="-2"/>
                <w:sz w:val="24"/>
                <w:szCs w:val="24"/>
              </w:rPr>
              <w:t xml:space="preserve">            </w:t>
            </w:r>
          </w:p>
          <w:p w:rsidR="0083305C" w:rsidRDefault="008A1831">
            <w:pPr>
              <w:pStyle w:val="TableParagraph"/>
              <w:spacing w:before="3" w:line="275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«Волшебство громкого голоса»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spacing w:after="0" w:line="36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время летних каникул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spacing w:after="0" w:line="360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сильнее»</w:t>
            </w:r>
          </w:p>
          <w:p w:rsidR="0083305C" w:rsidRDefault="008A1831">
            <w:pPr>
              <w:pStyle w:val="TableParagraph"/>
              <w:tabs>
                <w:tab w:val="left" w:pos="831"/>
                <w:tab w:val="left" w:pos="1773"/>
                <w:tab w:val="left" w:pos="2145"/>
                <w:tab w:val="left" w:pos="3772"/>
              </w:tabs>
              <w:spacing w:after="0" w:line="360" w:lineRule="auto"/>
              <w:ind w:right="96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« Правила пожарной безопасности»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114"/>
                <w:tab w:val="left" w:pos="3442"/>
              </w:tabs>
              <w:spacing w:after="0" w:line="360" w:lineRule="auto"/>
              <w:ind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плакатов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«Моё </w:t>
            </w:r>
            <w:r>
              <w:rPr>
                <w:sz w:val="24"/>
                <w:szCs w:val="24"/>
              </w:rPr>
              <w:t>идеальное лето»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114"/>
                <w:tab w:val="left" w:pos="3442"/>
              </w:tabs>
              <w:spacing w:after="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профессией</w:t>
            </w:r>
            <w:r>
              <w:rPr>
                <w:spacing w:val="-2"/>
                <w:sz w:val="24"/>
                <w:szCs w:val="24"/>
              </w:rPr>
              <w:t xml:space="preserve"> пожарного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– день</w:t>
            </w:r>
          </w:p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before="3" w:line="276" w:lineRule="exact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«День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Петра</w:t>
            </w:r>
            <w:r>
              <w:rPr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0"/>
                <w:sz w:val="24"/>
                <w:szCs w:val="24"/>
                <w:u w:val="single"/>
              </w:rPr>
              <w:t xml:space="preserve">I» </w:t>
            </w:r>
            <w:r>
              <w:rPr>
                <w:spacing w:val="-10"/>
                <w:sz w:val="24"/>
                <w:szCs w:val="24"/>
              </w:rPr>
              <w:t xml:space="preserve">                                          </w:t>
            </w:r>
          </w:p>
          <w:p w:rsidR="0083305C" w:rsidRDefault="008A1831">
            <w:pPr>
              <w:pStyle w:val="TableParagraph"/>
              <w:spacing w:before="3" w:line="276" w:lineRule="exact"/>
              <w:rPr>
                <w:i/>
                <w:iCs/>
                <w:spacing w:val="-10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здоровья </w:t>
            </w:r>
            <w:r>
              <w:rPr>
                <w:i/>
                <w:iCs/>
                <w:sz w:val="24"/>
                <w:szCs w:val="24"/>
              </w:rPr>
              <w:t>«Сказка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о </w:t>
            </w:r>
            <w:r>
              <w:rPr>
                <w:i/>
                <w:iCs/>
                <w:spacing w:val="-2"/>
                <w:sz w:val="24"/>
                <w:szCs w:val="24"/>
              </w:rPr>
              <w:t>микробах</w:t>
            </w:r>
          </w:p>
          <w:p w:rsidR="0083305C" w:rsidRDefault="008A183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after="0" w:line="36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«352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со дня рождения Петра I»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библиотеки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«Правила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поведения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 общественном месте»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ind w:firstLineChars="91" w:firstLine="21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День дружбы</w:t>
            </w:r>
          </w:p>
          <w:p w:rsidR="0083305C" w:rsidRDefault="008A1831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Игра «Скажи хорошее о друге»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12 -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«День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России» </w:t>
            </w:r>
            <w:r>
              <w:rPr>
                <w:spacing w:val="-2"/>
                <w:sz w:val="24"/>
                <w:szCs w:val="24"/>
              </w:rPr>
              <w:t xml:space="preserve">                                     </w:t>
            </w:r>
          </w:p>
          <w:p w:rsidR="0083305C" w:rsidRDefault="008A1831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«Мы–дети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России!»</w:t>
            </w:r>
          </w:p>
          <w:p w:rsidR="0083305C" w:rsidRDefault="008A1831">
            <w:pPr>
              <w:pStyle w:val="TableParagraph"/>
              <w:spacing w:line="275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«Как ухаживать за зубами»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Час поэзии «Славься, Россия!»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2"/>
                <w:sz w:val="24"/>
                <w:szCs w:val="24"/>
              </w:rPr>
              <w:t xml:space="preserve"> праздника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«Дверь незнакомцам не открывай,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словам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подаркам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не </w:t>
            </w:r>
            <w:r>
              <w:rPr>
                <w:i/>
                <w:iCs/>
                <w:spacing w:val="-2"/>
                <w:sz w:val="24"/>
                <w:szCs w:val="24"/>
              </w:rPr>
              <w:t>доверяй!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Интерактивная игра «Россия - родина моя» 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Конкурс рисунков на асфальте «Мы – дети России»</w:t>
            </w:r>
          </w:p>
          <w:p w:rsidR="0083305C" w:rsidRDefault="008A1831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after="0" w:line="360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акциям, приуроченным Дню </w:t>
            </w:r>
            <w:r>
              <w:rPr>
                <w:sz w:val="24"/>
                <w:szCs w:val="24"/>
              </w:rPr>
              <w:lastRenderedPageBreak/>
              <w:t>Росии.</w:t>
            </w:r>
          </w:p>
          <w:p w:rsidR="0083305C" w:rsidRDefault="008A1831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Росии»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3305C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– й день</w:t>
            </w:r>
          </w:p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tabs>
                <w:tab w:val="left" w:pos="831"/>
              </w:tabs>
              <w:spacing w:after="0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«Орлята России»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275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«Полезные продукты питания»</w:t>
            </w:r>
          </w:p>
          <w:p w:rsidR="0083305C" w:rsidRDefault="0083305C">
            <w:pPr>
              <w:pStyle w:val="TableParagraph"/>
              <w:tabs>
                <w:tab w:val="left" w:pos="831"/>
              </w:tabs>
              <w:spacing w:after="0" w:line="275" w:lineRule="exact"/>
              <w:rPr>
                <w:i/>
                <w:iCs/>
                <w:sz w:val="24"/>
                <w:szCs w:val="24"/>
              </w:rPr>
            </w:pPr>
          </w:p>
          <w:p w:rsidR="0083305C" w:rsidRDefault="008A183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традициями и законами</w:t>
            </w:r>
          </w:p>
          <w:p w:rsidR="0083305C" w:rsidRDefault="008A1831">
            <w:pPr>
              <w:pStyle w:val="TableParagraph"/>
              <w:spacing w:line="276" w:lineRule="exact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Игра-тренинг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«Я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умею сказать: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«НЕТ!»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«ПДД»</w:t>
            </w:r>
          </w:p>
          <w:p w:rsidR="0083305C" w:rsidRDefault="008A183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знакомство с проектор «Орлята России» </w:t>
            </w:r>
          </w:p>
          <w:p w:rsidR="0083305C" w:rsidRDefault="008A183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after="0" w:line="360" w:lineRule="auto"/>
              <w:rPr>
                <w:rFonts w:eastAsia="Corbel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 – й день</w:t>
            </w:r>
          </w:p>
          <w:p w:rsidR="0083305C" w:rsidRDefault="008A18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14.06</w:t>
            </w:r>
          </w:p>
          <w:p w:rsidR="0083305C" w:rsidRDefault="0083305C">
            <w:pPr>
              <w:spacing w:after="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День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творчества и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гармонии»</w:t>
            </w:r>
            <w:r>
              <w:rPr>
                <w:spacing w:val="-2"/>
                <w:sz w:val="24"/>
                <w:szCs w:val="24"/>
              </w:rPr>
              <w:t xml:space="preserve">              </w:t>
            </w:r>
          </w:p>
          <w:p w:rsidR="0083305C" w:rsidRDefault="008A1831">
            <w:pPr>
              <w:pStyle w:val="TableParagraph"/>
              <w:spacing w:line="274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«Польза утренней гимнастики»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идей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Дискотека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«Правила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пользования </w:t>
            </w:r>
            <w:r>
              <w:rPr>
                <w:i/>
                <w:iCs/>
                <w:spacing w:val="-2"/>
                <w:sz w:val="24"/>
                <w:szCs w:val="24"/>
              </w:rPr>
              <w:t>электроприборами»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«Безопасная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дорога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домой»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2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 – й день</w:t>
            </w:r>
          </w:p>
          <w:p w:rsidR="0083305C" w:rsidRDefault="008A18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tabs>
                <w:tab w:val="left" w:pos="830"/>
                <w:tab w:val="left" w:pos="1341"/>
                <w:tab w:val="left" w:pos="2061"/>
                <w:tab w:val="left" w:pos="3216"/>
              </w:tabs>
              <w:spacing w:before="3"/>
              <w:ind w:right="9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>
              <w:rPr>
                <w:spacing w:val="-4"/>
                <w:sz w:val="24"/>
                <w:szCs w:val="24"/>
                <w:u w:val="single"/>
              </w:rPr>
              <w:t>День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>закрытия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>летнего лагеря»</w:t>
            </w:r>
            <w:r>
              <w:rPr>
                <w:spacing w:val="-2"/>
                <w:sz w:val="24"/>
                <w:szCs w:val="24"/>
              </w:rPr>
              <w:t xml:space="preserve">       </w:t>
            </w:r>
          </w:p>
          <w:p w:rsidR="0083305C" w:rsidRDefault="008A1831">
            <w:pPr>
              <w:pStyle w:val="TableParagraph"/>
              <w:tabs>
                <w:tab w:val="left" w:pos="830"/>
                <w:tab w:val="left" w:pos="1341"/>
                <w:tab w:val="left" w:pos="2061"/>
                <w:tab w:val="left" w:pos="3216"/>
              </w:tabs>
              <w:spacing w:before="3"/>
              <w:ind w:right="97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«От</w:t>
            </w:r>
            <w:r>
              <w:rPr>
                <w:i/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улыбки станет всем теплей»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«Почта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желаний»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  <w:r>
              <w:rPr>
                <w:spacing w:val="-4"/>
                <w:sz w:val="24"/>
                <w:szCs w:val="24"/>
              </w:rPr>
              <w:t xml:space="preserve"> «Уют»</w:t>
            </w:r>
          </w:p>
          <w:p w:rsidR="0083305C" w:rsidRDefault="008A1831">
            <w:pPr>
              <w:pStyle w:val="TableParagraph"/>
              <w:spacing w:line="254" w:lineRule="exact"/>
              <w:ind w:left="110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«Спички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детям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игрушки»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вежливости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(без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употребления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слов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паразитов)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«Фестиваль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талантов»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8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</w:tbl>
    <w:p w:rsidR="0083305C" w:rsidRDefault="0083305C"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 w:rsidR="0083305C" w:rsidRDefault="0083305C"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 w:rsidR="0083305C" w:rsidRDefault="0083305C"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 w:rsidR="0083305C" w:rsidRDefault="0083305C"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 w:rsidR="0083305C" w:rsidRDefault="0083305C"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 w:rsidR="0083305C" w:rsidRDefault="0083305C">
      <w:pPr>
        <w:spacing w:before="100" w:beforeAutospacing="1" w:after="100" w:afterAutospacing="1"/>
        <w:ind w:left="-567"/>
        <w:jc w:val="center"/>
        <w:rPr>
          <w:lang w:eastAsia="ru-RU"/>
        </w:rPr>
      </w:pPr>
    </w:p>
    <w:p w:rsidR="0083305C" w:rsidRDefault="008A1831">
      <w:pPr>
        <w:spacing w:before="100" w:beforeAutospacing="1" w:after="100" w:afterAutospacing="1"/>
        <w:ind w:left="-567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32905" cy="964565"/>
            <wp:effectExtent l="0" t="0" r="10795" b="6985"/>
            <wp:docPr id="4" name="Рисунок 25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5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6741562" cy="96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C" w:rsidRDefault="008A1831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852295" cy="653415"/>
            <wp:effectExtent l="0" t="0" r="14605" b="13335"/>
            <wp:docPr id="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C" w:rsidRDefault="008A183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Cs/>
          <w:sz w:val="32"/>
          <w:szCs w:val="40"/>
        </w:rPr>
        <w:t>работы пришкольного летнего оздоровительного лагеря  «Лучики» отряд</w:t>
      </w:r>
      <w:r>
        <w:rPr>
          <w:rFonts w:ascii="Times New Roman" w:hAnsi="Times New Roman" w:cs="Times New Roman"/>
          <w:b/>
          <w:sz w:val="32"/>
          <w:szCs w:val="40"/>
        </w:rPr>
        <w:t xml:space="preserve"> «ОРЛЯТА»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6544"/>
        <w:gridCol w:w="2528"/>
      </w:tblGrid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дня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200" w:line="276" w:lineRule="auto"/>
              <w:jc w:val="center"/>
              <w:rPr>
                <w:rFonts w:ascii="Times New Roman" w:eastAsia="Corbe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3305C">
        <w:trPr>
          <w:trHeight w:val="677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1-ый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«Здравствуй,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лагерь!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                </w:t>
            </w:r>
          </w:p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отрядный дом»</w:t>
            </w:r>
          </w:p>
          <w:p w:rsidR="0083305C" w:rsidRDefault="008A1831">
            <w:pPr>
              <w:pStyle w:val="TableParagraph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Первичный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осмотр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детей: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рост,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вес, </w:t>
            </w:r>
            <w:r>
              <w:rPr>
                <w:i/>
                <w:iCs/>
                <w:spacing w:val="-4"/>
                <w:sz w:val="24"/>
                <w:szCs w:val="24"/>
              </w:rPr>
              <w:t>ЖЭЛ</w:t>
            </w:r>
          </w:p>
          <w:p w:rsidR="0083305C" w:rsidRDefault="008A1831">
            <w:pPr>
              <w:pStyle w:val="TableParagraph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«Начинаем новый день или о режиме дня»</w:t>
            </w:r>
          </w:p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Оздоровление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«Запомни,</w:t>
            </w:r>
            <w:r>
              <w:rPr>
                <w:rFonts w:ascii="Times New Roman" w:hAnsi="Times New Roman" w:cs="Times New Roman"/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босиком ходить нельзя»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after="0" w:line="360" w:lineRule="auto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лагеря.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018"/>
              </w:tabs>
              <w:spacing w:after="0" w:line="360" w:lineRule="auto"/>
              <w:ind w:left="110" w:right="93" w:firstLine="36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Практикум:«Правила </w:t>
            </w:r>
            <w:r>
              <w:rPr>
                <w:sz w:val="24"/>
                <w:szCs w:val="24"/>
              </w:rPr>
              <w:t>обязательны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всех»,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законы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лагеря.</w:t>
            </w:r>
          </w:p>
          <w:p w:rsidR="0083305C" w:rsidRDefault="008A1831">
            <w:pPr>
              <w:pStyle w:val="TableParagraph"/>
              <w:tabs>
                <w:tab w:val="left" w:pos="817"/>
                <w:tab w:val="left" w:pos="3018"/>
              </w:tabs>
              <w:spacing w:after="0" w:line="360" w:lineRule="auto"/>
              <w:ind w:right="93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Минутка</w:t>
            </w:r>
            <w:r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безопасности</w:t>
            </w:r>
            <w:r>
              <w:rPr>
                <w:i/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«Знакомство</w:t>
            </w:r>
            <w:r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 планом работы, законами и правилами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поведения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лагере, </w:t>
            </w:r>
            <w:r>
              <w:rPr>
                <w:i/>
                <w:iCs/>
                <w:sz w:val="24"/>
                <w:szCs w:val="24"/>
              </w:rPr>
              <w:t>инструктаж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ТБ»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отметкой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 </w:t>
            </w:r>
            <w:r>
              <w:rPr>
                <w:i/>
                <w:iCs/>
                <w:spacing w:val="-2"/>
                <w:sz w:val="24"/>
                <w:szCs w:val="24"/>
              </w:rPr>
              <w:t>журнале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3018"/>
              </w:tabs>
              <w:spacing w:after="0" w:line="360" w:lineRule="auto"/>
              <w:ind w:left="110" w:right="93" w:firstLine="36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Игры на выявление лидеров, игры на знакомство,на сплочение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after="0" w:line="360" w:lineRule="auto"/>
              <w:ind w:left="818" w:hanging="34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отрядного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уголка.</w:t>
            </w:r>
          </w:p>
          <w:p w:rsidR="0083305C" w:rsidRDefault="008A1831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after="0" w:line="360" w:lineRule="auto"/>
              <w:ind w:left="818" w:hanging="347"/>
              <w:jc w:val="both"/>
              <w:rPr>
                <w:rFonts w:eastAsia="Corbel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11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ind w:firstLineChars="50" w:firstLine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дружбы»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       </w:t>
            </w:r>
          </w:p>
          <w:p w:rsidR="0083305C" w:rsidRDefault="008A1831">
            <w:pPr>
              <w:pStyle w:val="TableParagraph"/>
              <w:spacing w:before="3" w:line="275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здоровья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«Человек </w:t>
            </w:r>
            <w:r>
              <w:rPr>
                <w:i/>
                <w:iCs/>
                <w:sz w:val="24"/>
                <w:szCs w:val="24"/>
              </w:rPr>
              <w:t>должен беречь свою кожу»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настроении.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нравишься»</w:t>
            </w:r>
          </w:p>
          <w:p w:rsidR="0083305C" w:rsidRDefault="008A1831">
            <w:pPr>
              <w:pStyle w:val="TableParagraph"/>
              <w:tabs>
                <w:tab w:val="left" w:pos="818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Минутка Безопасности «Правила поведения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прогулках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 походах. Осторожно клещи!»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смайликов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2494"/>
              </w:tabs>
              <w:spacing w:after="0" w:line="360" w:lineRule="auto"/>
              <w:ind w:left="110" w:right="94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«Алло,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ищем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таланты!»</w:t>
            </w:r>
          </w:p>
          <w:p w:rsidR="0083305C" w:rsidRDefault="008A1831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2494"/>
              </w:tabs>
              <w:spacing w:after="0" w:line="360" w:lineRule="auto"/>
              <w:ind w:left="110" w:right="94" w:firstLine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коллективного </w:t>
            </w:r>
            <w:r>
              <w:rPr>
                <w:sz w:val="24"/>
                <w:szCs w:val="24"/>
              </w:rPr>
              <w:t>рисунка «Мир глазами детей»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3305C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83305C">
        <w:trPr>
          <w:trHeight w:val="105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– й день</w:t>
            </w:r>
          </w:p>
          <w:p w:rsidR="0083305C" w:rsidRDefault="008A1831">
            <w:pPr>
              <w:spacing w:after="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ind w:firstLineChars="50" w:firstLine="120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здоровья</w:t>
            </w:r>
            <w:r>
              <w:rPr>
                <w:rFonts w:cs="Times New Roman"/>
                <w:spacing w:val="-2"/>
                <w:sz w:val="24"/>
                <w:szCs w:val="24"/>
                <w:u w:val="single"/>
              </w:rPr>
              <w:t>»</w:t>
            </w:r>
            <w:r>
              <w:rPr>
                <w:rFonts w:cs="Times New Roman"/>
                <w:spacing w:val="-2"/>
                <w:sz w:val="24"/>
                <w:szCs w:val="24"/>
              </w:rPr>
              <w:t xml:space="preserve">                                 </w:t>
            </w:r>
          </w:p>
          <w:p w:rsidR="0083305C" w:rsidRDefault="008A1831">
            <w:pPr>
              <w:pStyle w:val="TableParagraph"/>
              <w:spacing w:before="2" w:line="275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«О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пользе</w:t>
            </w:r>
            <w:r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 вреде солнца.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1765"/>
                <w:tab w:val="left" w:pos="2129"/>
                <w:tab w:val="left" w:pos="3337"/>
              </w:tabs>
              <w:spacing w:after="0" w:line="240" w:lineRule="auto"/>
              <w:ind w:right="9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здоровом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 xml:space="preserve">образе </w:t>
            </w:r>
            <w:r>
              <w:rPr>
                <w:spacing w:val="-4"/>
                <w:sz w:val="24"/>
                <w:szCs w:val="24"/>
              </w:rPr>
              <w:t>жизни</w:t>
            </w:r>
          </w:p>
          <w:p w:rsidR="0083305C" w:rsidRDefault="008A1831">
            <w:pPr>
              <w:numPr>
                <w:ilvl w:val="0"/>
                <w:numId w:val="5"/>
              </w:numPr>
              <w:spacing w:before="47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«Мы</w:t>
            </w:r>
            <w:r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питание!»</w:t>
            </w:r>
          </w:p>
          <w:p w:rsidR="0083305C" w:rsidRDefault="008A1831">
            <w:pPr>
              <w:spacing w:before="47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Минутка Безопасности «Безопасность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спортивных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мероприятий»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«Веселые </w:t>
            </w:r>
            <w:r>
              <w:rPr>
                <w:spacing w:val="-2"/>
                <w:sz w:val="24"/>
                <w:szCs w:val="24"/>
              </w:rPr>
              <w:t>старты»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дорожке,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тропинке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after="0" w:line="360" w:lineRule="auto"/>
              <w:rPr>
                <w:rFonts w:eastAsia="Corbel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tabs>
                <w:tab w:val="left" w:pos="818"/>
              </w:tabs>
              <w:spacing w:after="0" w:line="360" w:lineRule="auto"/>
              <w:ind w:right="93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День Российского движения детей и молодежи «Движение Первых!» 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83305C" w:rsidRDefault="008A1831">
            <w:pPr>
              <w:pStyle w:val="TableParagraph"/>
              <w:tabs>
                <w:tab w:val="left" w:pos="818"/>
              </w:tabs>
              <w:spacing w:after="0" w:line="360" w:lineRule="auto"/>
              <w:ind w:right="93" w:firstLineChars="50" w:firstLine="120"/>
              <w:rPr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«Глаза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твои главные помощники»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2413"/>
                <w:tab w:val="left" w:pos="3768"/>
              </w:tabs>
              <w:spacing w:before="2" w:after="0" w:line="360" w:lineRule="auto"/>
              <w:ind w:left="110" w:right="9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мероприятия по направлению  «Движение Первых»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2413"/>
                <w:tab w:val="left" w:pos="3768"/>
              </w:tabs>
              <w:spacing w:before="2" w:after="0" w:line="360" w:lineRule="auto"/>
              <w:ind w:left="110" w:right="9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«Большая перемена»</w:t>
            </w:r>
          </w:p>
          <w:p w:rsidR="0083305C" w:rsidRDefault="008A1831">
            <w:pPr>
              <w:pStyle w:val="TableParagraph"/>
              <w:spacing w:before="1"/>
              <w:ind w:leftChars="50" w:left="230" w:hangingChars="50" w:hanging="12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Игра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викторина</w:t>
            </w:r>
            <w:r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«Знаете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ли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вы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свои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права и обязанности ? » </w:t>
            </w:r>
          </w:p>
          <w:p w:rsidR="0083305C" w:rsidRDefault="008A1831">
            <w:pPr>
              <w:pStyle w:val="TableParagraph"/>
              <w:spacing w:before="1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Инструктаж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ТБ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«Правила </w:t>
            </w:r>
            <w:r>
              <w:rPr>
                <w:i/>
                <w:iCs/>
                <w:sz w:val="24"/>
                <w:szCs w:val="24"/>
              </w:rPr>
              <w:t>поведения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детей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прогулках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в </w:t>
            </w:r>
            <w:r>
              <w:rPr>
                <w:i/>
                <w:iCs/>
                <w:spacing w:val="-2"/>
                <w:sz w:val="24"/>
                <w:szCs w:val="24"/>
              </w:rPr>
              <w:t>походах»</w:t>
            </w:r>
          </w:p>
          <w:p w:rsidR="0083305C" w:rsidRDefault="008A1831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2413"/>
                <w:tab w:val="left" w:pos="3768"/>
              </w:tabs>
              <w:spacing w:before="2" w:after="0" w:line="360" w:lineRule="auto"/>
              <w:ind w:left="110" w:right="95" w:firstLine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Квест- игра «Загадки лета»</w:t>
            </w:r>
            <w:r>
              <w:rPr>
                <w:sz w:val="24"/>
                <w:szCs w:val="24"/>
              </w:rPr>
              <w:t>.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3334"/>
              </w:tabs>
              <w:spacing w:after="0" w:line="360" w:lineRule="auto"/>
              <w:ind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й день</w:t>
            </w:r>
          </w:p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5" w:lineRule="exact"/>
              <w:ind w:left="11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u w:val="single"/>
              </w:rPr>
              <w:t>«День Российского гимна»</w:t>
            </w:r>
            <w:r>
              <w:rPr>
                <w:rFonts w:eastAsia="SimSun"/>
                <w:sz w:val="24"/>
                <w:szCs w:val="24"/>
              </w:rPr>
              <w:t xml:space="preserve">                </w:t>
            </w:r>
          </w:p>
          <w:p w:rsidR="0083305C" w:rsidRDefault="008A1831">
            <w:pPr>
              <w:pStyle w:val="TableParagraph"/>
              <w:tabs>
                <w:tab w:val="left" w:pos="3094"/>
              </w:tabs>
              <w:spacing w:before="3"/>
              <w:ind w:left="110"/>
              <w:rPr>
                <w:rFonts w:eastAsia="SimSun"/>
                <w:i/>
                <w:iCs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 здоровья «Профилактика заболеваний</w:t>
            </w:r>
            <w:r>
              <w:rPr>
                <w:i/>
                <w:iCs/>
                <w:spacing w:val="-5"/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Час информации «История Российского гимна»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rFonts w:eastAsia="SimSun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9F9F9"/>
              </w:rPr>
              <w:t>Эстафета</w:t>
            </w:r>
            <w:r>
              <w:rPr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sz w:val="24"/>
                <w:szCs w:val="24"/>
              </w:rPr>
              <w:t>«Веселые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старты»</w:t>
            </w:r>
          </w:p>
          <w:p w:rsidR="0083305C" w:rsidRDefault="008A1831">
            <w:pPr>
              <w:pStyle w:val="TableParagraph"/>
              <w:spacing w:line="275" w:lineRule="exact"/>
              <w:rPr>
                <w:rFonts w:eastAsia="SimSun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безопасности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«Внимание! Подозрительный предмет»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Викторина «Гимн РФ»</w:t>
            </w:r>
          </w:p>
          <w:p w:rsidR="0083305C" w:rsidRDefault="008A1831">
            <w:pPr>
              <w:pStyle w:val="TableParagraph"/>
              <w:numPr>
                <w:ilvl w:val="0"/>
                <w:numId w:val="6"/>
              </w:numPr>
              <w:spacing w:line="275" w:lineRule="exac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</w:rPr>
              <w:t>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t>6-й день</w:t>
            </w:r>
          </w:p>
          <w:p w:rsidR="0083305C" w:rsidRDefault="008A1831">
            <w:pPr>
              <w:spacing w:after="0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orbel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«День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защиты детей»</w:t>
            </w:r>
            <w:r>
              <w:rPr>
                <w:spacing w:val="-2"/>
                <w:sz w:val="24"/>
                <w:szCs w:val="24"/>
              </w:rPr>
              <w:t xml:space="preserve">                           </w:t>
            </w:r>
          </w:p>
          <w:p w:rsidR="0083305C" w:rsidRDefault="008A1831">
            <w:pPr>
              <w:pStyle w:val="TableParagraph"/>
              <w:spacing w:line="274" w:lineRule="exact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Творческие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«Мир всем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детям земли!»</w:t>
            </w:r>
          </w:p>
          <w:p w:rsidR="0083305C" w:rsidRDefault="008A1831">
            <w:pPr>
              <w:pStyle w:val="TableParagraph"/>
              <w:spacing w:line="274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здоровья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«Вредным </w:t>
            </w:r>
            <w:r>
              <w:rPr>
                <w:i/>
                <w:iCs/>
                <w:sz w:val="24"/>
                <w:szCs w:val="24"/>
              </w:rPr>
              <w:t>привычкам – мы говорим, нет!».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291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Изготовление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смайликов</w:t>
            </w:r>
          </w:p>
          <w:p w:rsidR="0083305C" w:rsidRDefault="008A1831">
            <w:pPr>
              <w:pStyle w:val="TableParagraph"/>
              <w:spacing w:before="3" w:line="360" w:lineRule="auto"/>
              <w:ind w:left="83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всегда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будет дружба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«Мои права!»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i/>
                <w:iCs/>
                <w:sz w:val="24"/>
                <w:szCs w:val="24"/>
              </w:rPr>
              <w:t>инутка безопасности «Тепловой удар.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Первая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помощь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при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тепловом </w:t>
            </w:r>
            <w:r>
              <w:rPr>
                <w:i/>
                <w:iCs/>
                <w:spacing w:val="-2"/>
                <w:sz w:val="24"/>
                <w:szCs w:val="24"/>
              </w:rPr>
              <w:t>ударе»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«Устами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младенца»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«Счастливое детство</w:t>
            </w:r>
            <w:r>
              <w:rPr>
                <w:spacing w:val="-2"/>
                <w:sz w:val="24"/>
                <w:szCs w:val="24"/>
              </w:rPr>
              <w:t>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21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before="3" w:line="275" w:lineRule="exact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День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«Зелёного</w:t>
            </w:r>
            <w:r>
              <w:rPr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огонька»</w:t>
            </w:r>
            <w:r>
              <w:rPr>
                <w:spacing w:val="-2"/>
                <w:sz w:val="24"/>
                <w:szCs w:val="24"/>
              </w:rPr>
              <w:t xml:space="preserve">                     </w:t>
            </w:r>
          </w:p>
          <w:p w:rsidR="0083305C" w:rsidRDefault="008A1831">
            <w:pPr>
              <w:pStyle w:val="TableParagraph"/>
              <w:spacing w:before="3" w:line="275" w:lineRule="exact"/>
              <w:jc w:val="both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pacing w:val="-2"/>
                <w:sz w:val="24"/>
                <w:szCs w:val="24"/>
              </w:rPr>
              <w:t>Пятиминутка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здоровья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2"/>
                <w:sz w:val="24"/>
                <w:szCs w:val="24"/>
              </w:rPr>
              <w:t>«Осанка</w:t>
            </w:r>
            <w:r>
              <w:rPr>
                <w:i/>
                <w:iCs/>
                <w:sz w:val="24"/>
                <w:szCs w:val="24"/>
              </w:rPr>
              <w:tab/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– </w:t>
            </w:r>
            <w:r>
              <w:rPr>
                <w:i/>
                <w:iCs/>
                <w:sz w:val="24"/>
                <w:szCs w:val="24"/>
              </w:rPr>
              <w:t>основа красивой походки»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шоу по правилам дорожного движения !Что? Где? Когда?»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Конкурс</w:t>
            </w:r>
            <w:r>
              <w:rPr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рисунков,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листовок</w:t>
            </w:r>
            <w:r>
              <w:rPr>
                <w:i/>
                <w:iCs/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«Я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дружу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вредными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привычками» </w:t>
            </w:r>
          </w:p>
          <w:p w:rsidR="0083305C" w:rsidRDefault="008A1831">
            <w:pPr>
              <w:pStyle w:val="TableParagrap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Правила безопасного поведения на водных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объектах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оказание</w:t>
            </w:r>
            <w:r>
              <w:rPr>
                <w:i/>
                <w:iCs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помощи пострадавшим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на </w:t>
            </w:r>
            <w:r>
              <w:rPr>
                <w:i/>
                <w:iCs/>
                <w:spacing w:val="-4"/>
                <w:sz w:val="24"/>
                <w:szCs w:val="24"/>
              </w:rPr>
              <w:t>воде»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Тетрализованная эстафета по ПДД «Зебра на каникулах»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профессией </w:t>
            </w:r>
            <w:r>
              <w:rPr>
                <w:spacing w:val="-2"/>
                <w:sz w:val="24"/>
                <w:szCs w:val="24"/>
              </w:rPr>
              <w:t>библиотекарь</w:t>
            </w:r>
          </w:p>
          <w:p w:rsidR="0083305C" w:rsidRDefault="008A1831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after="0" w:line="360" w:lineRule="auto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49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–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«День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эколога»</w:t>
            </w:r>
            <w:r>
              <w:rPr>
                <w:spacing w:val="-2"/>
                <w:sz w:val="24"/>
                <w:szCs w:val="24"/>
              </w:rPr>
              <w:t xml:space="preserve">                                     </w:t>
            </w:r>
          </w:p>
          <w:p w:rsidR="0083305C" w:rsidRDefault="008A1831">
            <w:pPr>
              <w:pStyle w:val="TableParagraph"/>
              <w:spacing w:line="275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здоровья «Закаливание»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</w:t>
            </w:r>
            <w:r>
              <w:rPr>
                <w:spacing w:val="-2"/>
                <w:sz w:val="24"/>
                <w:szCs w:val="24"/>
              </w:rPr>
              <w:t>квест.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3334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Экологический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десант</w:t>
            </w:r>
          </w:p>
          <w:p w:rsidR="0083305C" w:rsidRDefault="008A1831">
            <w:pPr>
              <w:pStyle w:val="TableParagraph"/>
              <w:spacing w:before="3"/>
              <w:ind w:right="194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Просмотр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обучающих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видеороликов о дорожной безопасности</w:t>
            </w:r>
          </w:p>
          <w:p w:rsidR="0083305C" w:rsidRDefault="008A1831">
            <w:pPr>
              <w:pStyle w:val="TableParagraph"/>
              <w:tabs>
                <w:tab w:val="left" w:pos="818"/>
                <w:tab w:val="left" w:pos="3334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Минутка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безопасности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«Как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перейти дорогу. Светофор», «Правила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при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поездках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</w:t>
            </w:r>
            <w:r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автотранспорте»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двор»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профессией</w:t>
            </w:r>
            <w:r>
              <w:rPr>
                <w:spacing w:val="-1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музейный </w:t>
            </w:r>
            <w:r>
              <w:rPr>
                <w:spacing w:val="-2"/>
                <w:sz w:val="24"/>
                <w:szCs w:val="24"/>
              </w:rPr>
              <w:t>работник.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  <w:rPr>
                <w:rFonts w:eastAsia="Corbel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й день 06.06</w:t>
            </w:r>
          </w:p>
          <w:p w:rsidR="0083305C" w:rsidRDefault="008330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4" w:lineRule="exact"/>
              <w:ind w:left="11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«Пушкинский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день»</w:t>
            </w:r>
            <w:r>
              <w:rPr>
                <w:spacing w:val="-2"/>
                <w:sz w:val="24"/>
                <w:szCs w:val="24"/>
              </w:rPr>
              <w:t xml:space="preserve">                           </w:t>
            </w:r>
          </w:p>
          <w:p w:rsidR="0083305C" w:rsidRDefault="008A1831">
            <w:pPr>
              <w:pStyle w:val="TableParagraph"/>
              <w:spacing w:line="274" w:lineRule="exact"/>
              <w:ind w:left="110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волшебной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кисточкой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сказкам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Пушкина»</w:t>
            </w:r>
          </w:p>
          <w:p w:rsidR="0083305C" w:rsidRDefault="008A1831">
            <w:pPr>
              <w:pStyle w:val="TableParagraph"/>
              <w:spacing w:line="274" w:lineRule="exact"/>
              <w:ind w:left="110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«Гигиена полости рта»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2553"/>
                <w:tab w:val="left" w:pos="3777"/>
              </w:tabs>
              <w:spacing w:after="0" w:line="360" w:lineRule="auto"/>
              <w:ind w:right="100" w:firstLine="3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Инсценировка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отрывков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из </w:t>
            </w:r>
            <w:r>
              <w:rPr>
                <w:sz w:val="24"/>
                <w:szCs w:val="24"/>
              </w:rPr>
              <w:t>сказок Пушкина.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Развлекательное</w:t>
            </w:r>
            <w:r>
              <w:rPr>
                <w:spacing w:val="73"/>
                <w:w w:val="1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мероприятие</w:t>
            </w:r>
          </w:p>
          <w:p w:rsidR="0083305C" w:rsidRDefault="008A1831">
            <w:pPr>
              <w:pStyle w:val="TableParagraph"/>
              <w:spacing w:line="360" w:lineRule="auto"/>
              <w:ind w:left="143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лукоморью».</w:t>
            </w:r>
          </w:p>
          <w:p w:rsidR="0083305C" w:rsidRDefault="008A1831">
            <w:pPr>
              <w:pStyle w:val="TableParagraph"/>
              <w:spacing w:line="360" w:lineRule="auto"/>
              <w:ind w:left="143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«Терроризм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угроза </w:t>
            </w:r>
            <w:r>
              <w:rPr>
                <w:i/>
                <w:iCs/>
                <w:spacing w:val="-2"/>
                <w:sz w:val="24"/>
                <w:szCs w:val="24"/>
              </w:rPr>
              <w:t>обществу»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библиотеки</w:t>
            </w:r>
          </w:p>
          <w:p w:rsidR="0083305C" w:rsidRDefault="008A1831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after="0" w:line="360" w:lineRule="auto"/>
              <w:ind w:left="818" w:hanging="347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rPr>
          <w:trHeight w:val="37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10 - й день</w:t>
            </w:r>
          </w:p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before="3" w:line="27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«Мои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безопасные</w:t>
            </w:r>
            <w:r>
              <w:rPr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>каникулы»</w:t>
            </w:r>
            <w:r>
              <w:rPr>
                <w:spacing w:val="-2"/>
                <w:sz w:val="24"/>
                <w:szCs w:val="24"/>
              </w:rPr>
              <w:t xml:space="preserve">            </w:t>
            </w:r>
          </w:p>
          <w:p w:rsidR="0083305C" w:rsidRDefault="008A1831">
            <w:pPr>
              <w:pStyle w:val="TableParagraph"/>
              <w:spacing w:before="3" w:line="275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«Волшебство громкого голоса»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spacing w:after="0" w:line="360" w:lineRule="auto"/>
              <w:ind w:right="9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во </w:t>
            </w:r>
            <w:r>
              <w:rPr>
                <w:sz w:val="24"/>
                <w:szCs w:val="24"/>
              </w:rPr>
              <w:t>время летних каникул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1773"/>
                <w:tab w:val="left" w:pos="2145"/>
                <w:tab w:val="left" w:pos="3772"/>
              </w:tabs>
              <w:spacing w:after="0" w:line="360" w:lineRule="auto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«Вместе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сильнее»</w:t>
            </w:r>
          </w:p>
          <w:p w:rsidR="0083305C" w:rsidRDefault="008A1831">
            <w:pPr>
              <w:pStyle w:val="TableParagraph"/>
              <w:tabs>
                <w:tab w:val="left" w:pos="831"/>
                <w:tab w:val="left" w:pos="1773"/>
                <w:tab w:val="left" w:pos="2145"/>
                <w:tab w:val="left" w:pos="3772"/>
              </w:tabs>
              <w:spacing w:after="0" w:line="360" w:lineRule="auto"/>
              <w:ind w:right="96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« Правила пожарной безопасности»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114"/>
                <w:tab w:val="left" w:pos="3442"/>
              </w:tabs>
              <w:spacing w:after="0" w:line="360" w:lineRule="auto"/>
              <w:ind w:right="1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плакатов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 xml:space="preserve">«Моё </w:t>
            </w:r>
            <w:r>
              <w:rPr>
                <w:sz w:val="24"/>
                <w:szCs w:val="24"/>
              </w:rPr>
              <w:t>идеальное лето»</w:t>
            </w:r>
          </w:p>
          <w:p w:rsidR="0083305C" w:rsidRDefault="008A1831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  <w:tab w:val="left" w:pos="2114"/>
                <w:tab w:val="left" w:pos="3442"/>
              </w:tabs>
              <w:spacing w:after="0" w:line="360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профессией</w:t>
            </w:r>
            <w:r>
              <w:rPr>
                <w:spacing w:val="-2"/>
                <w:sz w:val="24"/>
                <w:szCs w:val="24"/>
              </w:rPr>
              <w:t xml:space="preserve"> пожарного</w:t>
            </w:r>
          </w:p>
          <w:p w:rsidR="0083305C" w:rsidRDefault="008A1831">
            <w:pPr>
              <w:pStyle w:val="TableParagraph"/>
              <w:numPr>
                <w:ilvl w:val="0"/>
                <w:numId w:val="9"/>
              </w:numPr>
              <w:spacing w:before="3" w:line="360" w:lineRule="auto"/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– день</w:t>
            </w:r>
          </w:p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before="3" w:line="276" w:lineRule="exact"/>
              <w:rPr>
                <w:i/>
                <w:iCs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«День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Петра</w:t>
            </w:r>
            <w:r>
              <w:rPr>
                <w:spacing w:val="2"/>
                <w:sz w:val="24"/>
                <w:szCs w:val="24"/>
                <w:u w:val="single"/>
              </w:rPr>
              <w:t xml:space="preserve"> </w:t>
            </w:r>
            <w:r>
              <w:rPr>
                <w:spacing w:val="-10"/>
                <w:sz w:val="24"/>
                <w:szCs w:val="24"/>
                <w:u w:val="single"/>
              </w:rPr>
              <w:t xml:space="preserve">I» </w:t>
            </w:r>
            <w:r>
              <w:rPr>
                <w:spacing w:val="-10"/>
                <w:sz w:val="24"/>
                <w:szCs w:val="24"/>
              </w:rPr>
              <w:t xml:space="preserve">                                          </w:t>
            </w:r>
          </w:p>
          <w:p w:rsidR="0083305C" w:rsidRDefault="008A1831">
            <w:pPr>
              <w:pStyle w:val="TableParagraph"/>
              <w:spacing w:before="3" w:line="276" w:lineRule="exact"/>
              <w:rPr>
                <w:i/>
                <w:iCs/>
                <w:spacing w:val="-10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здоровья </w:t>
            </w:r>
            <w:r>
              <w:rPr>
                <w:i/>
                <w:iCs/>
                <w:sz w:val="24"/>
                <w:szCs w:val="24"/>
              </w:rPr>
              <w:t>«Сказка</w:t>
            </w:r>
            <w:r>
              <w:rPr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о </w:t>
            </w:r>
            <w:r>
              <w:rPr>
                <w:i/>
                <w:iCs/>
                <w:spacing w:val="-2"/>
                <w:sz w:val="24"/>
                <w:szCs w:val="24"/>
              </w:rPr>
              <w:t>микробах</w:t>
            </w:r>
          </w:p>
          <w:p w:rsidR="0083305C" w:rsidRDefault="008A1831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after="0" w:line="360" w:lineRule="auto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«352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 со дня рождения Петра I»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библиотеки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«Правила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поведения</w:t>
            </w:r>
            <w:r>
              <w:rPr>
                <w:i/>
                <w:iCs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 общественном месте»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ind w:firstLineChars="91" w:firstLine="218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День дружбы</w:t>
            </w:r>
          </w:p>
          <w:p w:rsidR="0083305C" w:rsidRDefault="008A1831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after="0" w:line="360" w:lineRule="auto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Игра «Скажи хорошее о друге»</w:t>
            </w:r>
          </w:p>
          <w:p w:rsidR="0083305C" w:rsidRDefault="008A1831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12 - й день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«День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России» </w:t>
            </w:r>
            <w:r>
              <w:rPr>
                <w:spacing w:val="-2"/>
                <w:sz w:val="24"/>
                <w:szCs w:val="24"/>
              </w:rPr>
              <w:t xml:space="preserve">                                     </w:t>
            </w:r>
          </w:p>
          <w:p w:rsidR="0083305C" w:rsidRDefault="008A1831">
            <w:pPr>
              <w:pStyle w:val="TableParagraph"/>
              <w:spacing w:line="275" w:lineRule="exact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«Мы–дети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России!»</w:t>
            </w:r>
          </w:p>
          <w:p w:rsidR="0083305C" w:rsidRDefault="008A1831">
            <w:pPr>
              <w:pStyle w:val="TableParagraph"/>
              <w:spacing w:line="275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«Как ухаживать за зубами»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Час поэзии «Славься, Россия!»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2"/>
                <w:sz w:val="24"/>
                <w:szCs w:val="24"/>
              </w:rPr>
              <w:t xml:space="preserve"> праздника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«Дверь незнакомцам не открывай,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словам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и</w:t>
            </w:r>
            <w:r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подаркам</w:t>
            </w:r>
            <w:r>
              <w:rPr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не </w:t>
            </w:r>
            <w:r>
              <w:rPr>
                <w:i/>
                <w:iCs/>
                <w:spacing w:val="-2"/>
                <w:sz w:val="24"/>
                <w:szCs w:val="24"/>
              </w:rPr>
              <w:t>доверяй!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Интерактивная игра «Россия - родина моя» 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Конкурс рисунков на асфальте «Мы – дети России»</w:t>
            </w:r>
          </w:p>
          <w:p w:rsidR="0083305C" w:rsidRDefault="008A1831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after="0" w:line="360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посвященная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акциям, приуроченным Дню </w:t>
            </w:r>
            <w:r>
              <w:rPr>
                <w:sz w:val="24"/>
                <w:szCs w:val="24"/>
              </w:rPr>
              <w:lastRenderedPageBreak/>
              <w:t>Росии.</w:t>
            </w:r>
          </w:p>
          <w:p w:rsidR="0083305C" w:rsidRDefault="008A1831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«Окна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Росии»</w:t>
            </w:r>
          </w:p>
          <w:p w:rsidR="0083305C" w:rsidRDefault="008A1831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лагеря, воспитатели</w:t>
            </w:r>
          </w:p>
          <w:p w:rsidR="0083305C" w:rsidRDefault="0083305C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 – й день</w:t>
            </w:r>
          </w:p>
          <w:p w:rsidR="0083305C" w:rsidRDefault="008A18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tabs>
                <w:tab w:val="left" w:pos="831"/>
              </w:tabs>
              <w:spacing w:after="0"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«Орлята России»</w:t>
            </w: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275" w:lineRule="exac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«Полезные продукты питания»</w:t>
            </w:r>
          </w:p>
          <w:p w:rsidR="0083305C" w:rsidRDefault="0083305C">
            <w:pPr>
              <w:pStyle w:val="TableParagraph"/>
              <w:tabs>
                <w:tab w:val="left" w:pos="831"/>
              </w:tabs>
              <w:spacing w:after="0" w:line="275" w:lineRule="exact"/>
              <w:rPr>
                <w:i/>
                <w:iCs/>
                <w:sz w:val="24"/>
                <w:szCs w:val="24"/>
              </w:rPr>
            </w:pPr>
          </w:p>
          <w:p w:rsidR="0083305C" w:rsidRDefault="008A183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традициями и законами</w:t>
            </w:r>
          </w:p>
          <w:p w:rsidR="0083305C" w:rsidRDefault="008A1831">
            <w:pPr>
              <w:pStyle w:val="TableParagraph"/>
              <w:spacing w:line="276" w:lineRule="exact"/>
              <w:ind w:left="11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Игра-тренинг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«Я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умею сказать:</w:t>
            </w:r>
            <w:r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«НЕТ!»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 «ПДД»</w:t>
            </w:r>
          </w:p>
          <w:p w:rsidR="0083305C" w:rsidRDefault="008A183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знакомство с проектор «Орлята России» </w:t>
            </w:r>
          </w:p>
          <w:p w:rsidR="0083305C" w:rsidRDefault="008A1831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after="0" w:line="360" w:lineRule="auto"/>
              <w:rPr>
                <w:rFonts w:eastAsia="Corbel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 – й день</w:t>
            </w:r>
          </w:p>
          <w:p w:rsidR="0083305C" w:rsidRDefault="008A183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14.06</w:t>
            </w:r>
          </w:p>
          <w:p w:rsidR="0083305C" w:rsidRDefault="0083305C">
            <w:pPr>
              <w:spacing w:after="0" w:line="276" w:lineRule="auto"/>
              <w:jc w:val="both"/>
              <w:rPr>
                <w:rFonts w:ascii="Times New Roman" w:eastAsia="Corbel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u w:val="single"/>
              </w:rPr>
              <w:t>«</w:t>
            </w:r>
            <w:r>
              <w:rPr>
                <w:sz w:val="24"/>
                <w:szCs w:val="24"/>
                <w:u w:val="single"/>
              </w:rPr>
              <w:t>День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творчества и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гармонии»</w:t>
            </w:r>
            <w:r>
              <w:rPr>
                <w:spacing w:val="-2"/>
                <w:sz w:val="24"/>
                <w:szCs w:val="24"/>
              </w:rPr>
              <w:t xml:space="preserve">              </w:t>
            </w:r>
          </w:p>
          <w:p w:rsidR="0083305C" w:rsidRDefault="008A1831">
            <w:pPr>
              <w:pStyle w:val="TableParagraph"/>
              <w:spacing w:line="274" w:lineRule="exact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«Польза утренней гимнастики»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идей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Дискотека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«Правила</w:t>
            </w:r>
            <w:r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пользования </w:t>
            </w:r>
            <w:r>
              <w:rPr>
                <w:i/>
                <w:iCs/>
                <w:spacing w:val="-2"/>
                <w:sz w:val="24"/>
                <w:szCs w:val="24"/>
              </w:rPr>
              <w:t>электроприборами»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«Безопасная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дорога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домой»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before="2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конкурс</w:t>
            </w:r>
          </w:p>
          <w:p w:rsidR="0083305C" w:rsidRDefault="008A1831">
            <w:pPr>
              <w:pStyle w:val="TableParagraph"/>
              <w:numPr>
                <w:ilvl w:val="0"/>
                <w:numId w:val="17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  <w:p w:rsidR="0083305C" w:rsidRDefault="008A1831">
            <w:pPr>
              <w:spacing w:after="200" w:line="276" w:lineRule="auto"/>
              <w:jc w:val="both"/>
              <w:rPr>
                <w:rFonts w:ascii="Times New Roman" w:eastAsia="Corbe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05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 – й день</w:t>
            </w:r>
          </w:p>
          <w:p w:rsidR="0083305C" w:rsidRDefault="008A183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17.06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pStyle w:val="TableParagraph"/>
              <w:tabs>
                <w:tab w:val="left" w:pos="830"/>
                <w:tab w:val="left" w:pos="1341"/>
                <w:tab w:val="left" w:pos="2061"/>
                <w:tab w:val="left" w:pos="3216"/>
              </w:tabs>
              <w:spacing w:before="3"/>
              <w:ind w:right="97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«</w:t>
            </w:r>
            <w:r>
              <w:rPr>
                <w:spacing w:val="-4"/>
                <w:sz w:val="24"/>
                <w:szCs w:val="24"/>
                <w:u w:val="single"/>
              </w:rPr>
              <w:t>День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>закрытия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pacing w:val="-2"/>
                <w:sz w:val="24"/>
                <w:szCs w:val="24"/>
                <w:u w:val="single"/>
              </w:rPr>
              <w:t>летнего лагеря»</w:t>
            </w:r>
            <w:r>
              <w:rPr>
                <w:spacing w:val="-2"/>
                <w:sz w:val="24"/>
                <w:szCs w:val="24"/>
              </w:rPr>
              <w:t xml:space="preserve">       </w:t>
            </w:r>
          </w:p>
          <w:p w:rsidR="0083305C" w:rsidRDefault="008A1831">
            <w:pPr>
              <w:pStyle w:val="TableParagraph"/>
              <w:tabs>
                <w:tab w:val="left" w:pos="830"/>
                <w:tab w:val="left" w:pos="1341"/>
                <w:tab w:val="left" w:pos="2061"/>
                <w:tab w:val="left" w:pos="3216"/>
              </w:tabs>
              <w:spacing w:before="3"/>
              <w:ind w:right="97"/>
              <w:rPr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Пятиминутка</w:t>
            </w:r>
            <w:r>
              <w:rPr>
                <w:i/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здоровья</w:t>
            </w:r>
            <w:r>
              <w:rPr>
                <w:i/>
                <w:iCs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«От</w:t>
            </w:r>
            <w:r>
              <w:rPr>
                <w:i/>
                <w:iCs/>
                <w:spacing w:val="-14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улыбки станет всем теплей»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«Почта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желаний»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  <w:r>
              <w:rPr>
                <w:spacing w:val="-4"/>
                <w:sz w:val="24"/>
                <w:szCs w:val="24"/>
              </w:rPr>
              <w:t xml:space="preserve"> «Уют»</w:t>
            </w:r>
          </w:p>
          <w:p w:rsidR="0083305C" w:rsidRDefault="008A1831">
            <w:pPr>
              <w:pStyle w:val="TableParagraph"/>
              <w:spacing w:line="254" w:lineRule="exact"/>
              <w:ind w:left="110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Беседа</w:t>
            </w:r>
            <w:r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«Спички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детям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"/>
                <w:sz w:val="24"/>
                <w:szCs w:val="24"/>
              </w:rPr>
              <w:t>игрушки»</w:t>
            </w:r>
          </w:p>
          <w:p w:rsidR="0083305C" w:rsidRDefault="008A1831">
            <w:pPr>
              <w:pStyle w:val="TableParagraph"/>
              <w:tabs>
                <w:tab w:val="left" w:pos="831"/>
              </w:tabs>
              <w:spacing w:after="0" w:line="36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День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вежливости</w:t>
            </w:r>
            <w:r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(без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употребления</w:t>
            </w:r>
            <w:r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слов</w:t>
            </w:r>
            <w:r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паразитов)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</w:rPr>
              <w:t>«Фестиваль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талантов»</w:t>
            </w:r>
          </w:p>
          <w:p w:rsidR="0083305C" w:rsidRDefault="008A1831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after="0" w:line="360" w:lineRule="auto"/>
              <w:rPr>
                <w:sz w:val="24"/>
                <w:szCs w:val="28"/>
                <w:lang w:eastAsia="ru-RU"/>
              </w:rPr>
            </w:pPr>
            <w:r>
              <w:rPr>
                <w:spacing w:val="-2"/>
                <w:sz w:val="24"/>
                <w:szCs w:val="24"/>
              </w:rPr>
              <w:t>Подведение итогов дня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C" w:rsidRDefault="008A18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Начальник лагеря, воспитатели</w:t>
            </w:r>
          </w:p>
        </w:tc>
      </w:tr>
    </w:tbl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83305C" w:rsidRDefault="008330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05C" w:rsidRDefault="0083305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05C" w:rsidRDefault="009322ED">
      <w:pPr>
        <w:spacing w:after="0" w:line="360" w:lineRule="auto"/>
        <w:ind w:left="-709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805815</wp:posOffset>
            </wp:positionV>
            <wp:extent cx="1964055" cy="1792605"/>
            <wp:effectExtent l="19050" t="0" r="0" b="0"/>
            <wp:wrapNone/>
            <wp:docPr id="2" name="Рисунок 1" descr="D:\2022\2023\Дидаш\печать Неделько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\2023\Дидаш\печать Неделько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831">
        <w:rPr>
          <w:noProof/>
          <w:lang w:eastAsia="ru-RU"/>
        </w:rPr>
        <w:drawing>
          <wp:inline distT="0" distB="0" distL="0" distR="0">
            <wp:extent cx="6943725" cy="951865"/>
            <wp:effectExtent l="0" t="0" r="9525" b="635"/>
            <wp:docPr id="28" name="Рисунок 28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6946309" cy="95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C" w:rsidRDefault="008A1831">
      <w:pPr>
        <w:spacing w:after="0" w:line="360" w:lineRule="auto"/>
        <w:ind w:left="-709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Утверждаю</w:t>
      </w:r>
    </w:p>
    <w:p w:rsidR="0083305C" w:rsidRPr="008A1831" w:rsidRDefault="008A1831">
      <w:pPr>
        <w:wordWrap w:val="0"/>
        <w:spacing w:after="0" w:line="360" w:lineRule="auto"/>
        <w:ind w:left="-709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Директор</w:t>
      </w:r>
      <w:r w:rsidRPr="008A1831">
        <w:rPr>
          <w:rFonts w:ascii="Times New Roman" w:hAnsi="Times New Roman" w:cs="Times New Roman"/>
          <w:sz w:val="32"/>
          <w:szCs w:val="32"/>
          <w:lang w:eastAsia="ru-RU"/>
        </w:rPr>
        <w:t xml:space="preserve"> МБОУ «СОШ №2» с.Буссевка</w:t>
      </w:r>
    </w:p>
    <w:p w:rsidR="0083305C" w:rsidRPr="008A1831" w:rsidRDefault="008A1831">
      <w:pPr>
        <w:wordWrap w:val="0"/>
        <w:spacing w:after="0" w:line="360" w:lineRule="auto"/>
        <w:ind w:left="-709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8A1831">
        <w:rPr>
          <w:rFonts w:ascii="Times New Roman" w:hAnsi="Times New Roman" w:cs="Times New Roman"/>
          <w:sz w:val="32"/>
          <w:szCs w:val="32"/>
          <w:lang w:eastAsia="ru-RU"/>
        </w:rPr>
        <w:t>__________________ Неделько Н.В.</w:t>
      </w:r>
    </w:p>
    <w:p w:rsidR="0083305C" w:rsidRDefault="0083305C">
      <w:pPr>
        <w:spacing w:after="0" w:line="360" w:lineRule="auto"/>
        <w:jc w:val="both"/>
        <w:rPr>
          <w:sz w:val="20"/>
          <w:szCs w:val="20"/>
          <w:lang w:eastAsia="ru-RU"/>
        </w:rPr>
      </w:pPr>
    </w:p>
    <w:p w:rsidR="0083305C" w:rsidRDefault="0083305C">
      <w:pPr>
        <w:spacing w:after="0" w:line="360" w:lineRule="auto"/>
        <w:jc w:val="both"/>
        <w:rPr>
          <w:b/>
          <w:bCs/>
          <w:sz w:val="20"/>
          <w:szCs w:val="20"/>
          <w:lang w:eastAsia="ru-RU"/>
        </w:rPr>
      </w:pPr>
    </w:p>
    <w:p w:rsidR="0083305C" w:rsidRPr="008A1831" w:rsidRDefault="008A183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>Режим</w:t>
      </w:r>
      <w:r w:rsidRPr="008A1831"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 xml:space="preserve"> работы</w:t>
      </w:r>
    </w:p>
    <w:p w:rsidR="0083305C" w:rsidRDefault="008A1831" w:rsidP="0083305C">
      <w:pPr>
        <w:spacing w:before="163" w:line="240" w:lineRule="auto"/>
        <w:ind w:right="399" w:firstLineChars="300" w:firstLine="1205"/>
        <w:jc w:val="center"/>
        <w:rPr>
          <w:rFonts w:ascii="Times New Roman" w:hAnsi="Times New Roman"/>
          <w:b/>
          <w:bCs/>
          <w:sz w:val="32"/>
          <w:szCs w:val="32"/>
        </w:rPr>
      </w:pPr>
      <w:r w:rsidRPr="008A1831"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>пришкольного оздоровительного лагеря: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A1831" w:rsidRDefault="008A1831" w:rsidP="008A1831">
      <w:pPr>
        <w:spacing w:before="163" w:line="240" w:lineRule="auto"/>
        <w:ind w:right="399" w:firstLineChars="300" w:firstLine="96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2"/>
        </w:rPr>
        <w:t>2 отряд «ЗВЕЗДА»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8:30-9:00 </w:t>
      </w:r>
      <w:r>
        <w:rPr>
          <w:rFonts w:ascii="Times New Roman" w:hAnsi="Times New Roman"/>
          <w:sz w:val="40"/>
          <w:szCs w:val="40"/>
        </w:rPr>
        <w:t xml:space="preserve"> сбор детей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9:00-9:15 </w:t>
      </w:r>
      <w:r>
        <w:rPr>
          <w:rFonts w:ascii="Times New Roman" w:hAnsi="Times New Roman"/>
          <w:sz w:val="40"/>
          <w:szCs w:val="40"/>
        </w:rPr>
        <w:t xml:space="preserve"> утренняя линейка</w:t>
      </w:r>
    </w:p>
    <w:p w:rsidR="0083305C" w:rsidRDefault="008A1831">
      <w:pPr>
        <w:spacing w:before="163"/>
        <w:ind w:right="39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9:15-9:30</w:t>
      </w:r>
      <w:r>
        <w:rPr>
          <w:rFonts w:ascii="Times New Roman" w:hAnsi="Times New Roman"/>
          <w:sz w:val="40"/>
          <w:szCs w:val="40"/>
        </w:rPr>
        <w:t xml:space="preserve">  зарядка</w:t>
      </w:r>
    </w:p>
    <w:p w:rsidR="0083305C" w:rsidRDefault="008A1831">
      <w:pPr>
        <w:spacing w:before="163"/>
        <w:ind w:right="39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9:30-10:00</w:t>
      </w:r>
      <w:r>
        <w:rPr>
          <w:rFonts w:ascii="Times New Roman" w:hAnsi="Times New Roman"/>
          <w:sz w:val="40"/>
          <w:szCs w:val="40"/>
        </w:rPr>
        <w:t xml:space="preserve"> завтрак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10:00-13:20</w:t>
      </w:r>
      <w:r>
        <w:rPr>
          <w:rFonts w:ascii="Times New Roman" w:hAnsi="Times New Roman"/>
          <w:sz w:val="40"/>
          <w:szCs w:val="40"/>
        </w:rPr>
        <w:t xml:space="preserve">  работа по плану отрядов, кружков и секций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13:20-13:30 </w:t>
      </w:r>
      <w:r>
        <w:rPr>
          <w:rFonts w:ascii="Times New Roman" w:hAnsi="Times New Roman"/>
          <w:sz w:val="40"/>
          <w:szCs w:val="40"/>
        </w:rPr>
        <w:t xml:space="preserve"> оздоровительные процедуры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13:30-14:00</w:t>
      </w:r>
      <w:r>
        <w:rPr>
          <w:rFonts w:ascii="Times New Roman" w:hAnsi="Times New Roman"/>
          <w:sz w:val="40"/>
          <w:szCs w:val="40"/>
        </w:rPr>
        <w:t xml:space="preserve">  обед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14:00-15:00  </w:t>
      </w:r>
      <w:r>
        <w:rPr>
          <w:rFonts w:ascii="Times New Roman" w:hAnsi="Times New Roman"/>
          <w:sz w:val="40"/>
          <w:szCs w:val="40"/>
        </w:rPr>
        <w:t>работа по плану отрядов, кружков и секций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15:00</w:t>
      </w:r>
      <w:r>
        <w:rPr>
          <w:rFonts w:ascii="Times New Roman" w:hAnsi="Times New Roman"/>
          <w:sz w:val="40"/>
          <w:szCs w:val="40"/>
        </w:rPr>
        <w:t xml:space="preserve">  уход домой</w:t>
      </w:r>
    </w:p>
    <w:p w:rsidR="0083305C" w:rsidRDefault="0083305C">
      <w:pPr>
        <w:spacing w:before="163"/>
        <w:ind w:right="399"/>
        <w:jc w:val="both"/>
        <w:rPr>
          <w:rFonts w:ascii="Times New Roman" w:hAnsi="Times New Roman" w:cs="Times New Roman"/>
          <w:sz w:val="44"/>
          <w:szCs w:val="44"/>
        </w:rPr>
      </w:pPr>
    </w:p>
    <w:p w:rsidR="0083305C" w:rsidRDefault="0083305C">
      <w:pPr>
        <w:spacing w:before="163"/>
        <w:ind w:right="399"/>
        <w:jc w:val="both"/>
        <w:rPr>
          <w:rFonts w:ascii="Times New Roman" w:hAnsi="Times New Roman" w:cs="Times New Roman"/>
          <w:sz w:val="44"/>
          <w:szCs w:val="44"/>
        </w:rPr>
      </w:pPr>
    </w:p>
    <w:p w:rsidR="0083305C" w:rsidRDefault="0083305C">
      <w:pPr>
        <w:spacing w:before="163"/>
        <w:ind w:right="399"/>
        <w:jc w:val="both"/>
        <w:rPr>
          <w:rFonts w:ascii="Times New Roman" w:hAnsi="Times New Roman" w:cs="Times New Roman"/>
          <w:sz w:val="44"/>
          <w:szCs w:val="44"/>
        </w:rPr>
      </w:pPr>
    </w:p>
    <w:p w:rsidR="0083305C" w:rsidRDefault="008A1831">
      <w:pPr>
        <w:spacing w:after="0" w:line="360" w:lineRule="auto"/>
        <w:ind w:left="-709"/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43725" cy="951865"/>
            <wp:effectExtent l="0" t="0" r="9525" b="635"/>
            <wp:docPr id="1" name="Рисунок 28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8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 b="75491"/>
                    <a:stretch>
                      <a:fillRect/>
                    </a:stretch>
                  </pic:blipFill>
                  <pic:spPr>
                    <a:xfrm>
                      <a:off x="0" y="0"/>
                      <a:ext cx="6946309" cy="95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C" w:rsidRDefault="008A1831">
      <w:pPr>
        <w:spacing w:after="0" w:line="360" w:lineRule="auto"/>
        <w:ind w:left="-709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Утверждаю</w:t>
      </w:r>
    </w:p>
    <w:p w:rsidR="0083305C" w:rsidRPr="008A1831" w:rsidRDefault="008A1831">
      <w:pPr>
        <w:wordWrap w:val="0"/>
        <w:spacing w:after="0" w:line="360" w:lineRule="auto"/>
        <w:ind w:left="-709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Директор</w:t>
      </w:r>
      <w:r w:rsidRPr="008A1831">
        <w:rPr>
          <w:rFonts w:ascii="Times New Roman" w:hAnsi="Times New Roman" w:cs="Times New Roman"/>
          <w:sz w:val="32"/>
          <w:szCs w:val="32"/>
          <w:lang w:eastAsia="ru-RU"/>
        </w:rPr>
        <w:t xml:space="preserve"> МБОУ «СОШ №2» с.Буссевка</w:t>
      </w:r>
    </w:p>
    <w:p w:rsidR="0083305C" w:rsidRPr="008A1831" w:rsidRDefault="008A1831">
      <w:pPr>
        <w:wordWrap w:val="0"/>
        <w:spacing w:after="0" w:line="360" w:lineRule="auto"/>
        <w:ind w:left="-709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8A1831">
        <w:rPr>
          <w:rFonts w:ascii="Times New Roman" w:hAnsi="Times New Roman" w:cs="Times New Roman"/>
          <w:sz w:val="32"/>
          <w:szCs w:val="32"/>
          <w:lang w:eastAsia="ru-RU"/>
        </w:rPr>
        <w:t>__________________ Неделько Н.В.</w:t>
      </w:r>
    </w:p>
    <w:p w:rsidR="0083305C" w:rsidRDefault="0083305C">
      <w:pPr>
        <w:spacing w:after="0" w:line="360" w:lineRule="auto"/>
        <w:jc w:val="both"/>
        <w:rPr>
          <w:sz w:val="20"/>
          <w:szCs w:val="20"/>
          <w:lang w:eastAsia="ru-RU"/>
        </w:rPr>
      </w:pPr>
    </w:p>
    <w:p w:rsidR="0083305C" w:rsidRDefault="0083305C">
      <w:pPr>
        <w:spacing w:after="0" w:line="360" w:lineRule="auto"/>
        <w:jc w:val="both"/>
        <w:rPr>
          <w:b/>
          <w:bCs/>
          <w:sz w:val="20"/>
          <w:szCs w:val="20"/>
          <w:lang w:eastAsia="ru-RU"/>
        </w:rPr>
      </w:pPr>
    </w:p>
    <w:p w:rsidR="0083305C" w:rsidRPr="008A1831" w:rsidRDefault="008A183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>Режим</w:t>
      </w:r>
      <w:r w:rsidRPr="008A1831"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 xml:space="preserve"> работы</w:t>
      </w:r>
    </w:p>
    <w:p w:rsidR="0083305C" w:rsidRDefault="008A1831" w:rsidP="0083305C">
      <w:pPr>
        <w:spacing w:before="163" w:line="240" w:lineRule="auto"/>
        <w:ind w:right="399" w:firstLineChars="300" w:firstLine="1205"/>
        <w:jc w:val="center"/>
        <w:rPr>
          <w:rFonts w:ascii="Times New Roman" w:hAnsi="Times New Roman"/>
          <w:b/>
          <w:bCs/>
          <w:sz w:val="36"/>
          <w:szCs w:val="36"/>
        </w:rPr>
      </w:pPr>
      <w:r w:rsidRPr="008A1831">
        <w:rPr>
          <w:rFonts w:ascii="Times New Roman" w:eastAsia="Times New Roman" w:hAnsi="Times New Roman" w:cs="Times New Roman"/>
          <w:b/>
          <w:bCs/>
          <w:sz w:val="40"/>
          <w:szCs w:val="52"/>
          <w:lang w:eastAsia="ru-RU"/>
        </w:rPr>
        <w:t>пришкольного оздоровительного лагеря: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группы продлённого дня:</w:t>
      </w:r>
    </w:p>
    <w:p w:rsidR="008A1831" w:rsidRDefault="008A1831" w:rsidP="008A1831">
      <w:pPr>
        <w:spacing w:before="163" w:line="240" w:lineRule="auto"/>
        <w:ind w:right="399" w:firstLineChars="300" w:firstLine="108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 отряд «ОРЛЯТА»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8:30-9:00</w:t>
      </w:r>
      <w:r>
        <w:rPr>
          <w:rFonts w:ascii="Times New Roman" w:hAnsi="Times New Roman"/>
          <w:sz w:val="40"/>
          <w:szCs w:val="40"/>
        </w:rPr>
        <w:t xml:space="preserve">  сбор детей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9:00-9:15  </w:t>
      </w:r>
      <w:r>
        <w:rPr>
          <w:rFonts w:ascii="Times New Roman" w:hAnsi="Times New Roman"/>
          <w:sz w:val="40"/>
          <w:szCs w:val="40"/>
        </w:rPr>
        <w:t>утренняя линейка</w:t>
      </w:r>
    </w:p>
    <w:p w:rsidR="0083305C" w:rsidRDefault="008A1831">
      <w:pPr>
        <w:spacing w:before="163"/>
        <w:ind w:right="39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9:15-9:30</w:t>
      </w:r>
      <w:r>
        <w:rPr>
          <w:rFonts w:ascii="Times New Roman" w:hAnsi="Times New Roman"/>
          <w:sz w:val="40"/>
          <w:szCs w:val="40"/>
        </w:rPr>
        <w:t xml:space="preserve">  зарядка</w:t>
      </w:r>
    </w:p>
    <w:p w:rsidR="0083305C" w:rsidRDefault="008A1831">
      <w:pPr>
        <w:spacing w:before="163"/>
        <w:ind w:right="399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9:30-10:00</w:t>
      </w:r>
      <w:r>
        <w:rPr>
          <w:rFonts w:ascii="Times New Roman" w:hAnsi="Times New Roman"/>
          <w:sz w:val="40"/>
          <w:szCs w:val="40"/>
        </w:rPr>
        <w:t xml:space="preserve">  завтрак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10:00-13:20</w:t>
      </w:r>
      <w:r>
        <w:rPr>
          <w:rFonts w:ascii="Times New Roman" w:hAnsi="Times New Roman"/>
          <w:sz w:val="40"/>
          <w:szCs w:val="40"/>
        </w:rPr>
        <w:t xml:space="preserve">  работа по плану отрядов, кружков и секций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13:20-13:30</w:t>
      </w:r>
      <w:r>
        <w:rPr>
          <w:rFonts w:ascii="Times New Roman" w:hAnsi="Times New Roman"/>
          <w:sz w:val="40"/>
          <w:szCs w:val="40"/>
        </w:rPr>
        <w:t xml:space="preserve">  оздоровительные процедуры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13:30-14:00 </w:t>
      </w:r>
      <w:r>
        <w:rPr>
          <w:rFonts w:ascii="Times New Roman" w:hAnsi="Times New Roman"/>
          <w:sz w:val="40"/>
          <w:szCs w:val="40"/>
        </w:rPr>
        <w:t xml:space="preserve"> обед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14:00-15:00</w:t>
      </w:r>
      <w:r>
        <w:rPr>
          <w:rFonts w:ascii="Times New Roman" w:hAnsi="Times New Roman"/>
          <w:sz w:val="40"/>
          <w:szCs w:val="40"/>
        </w:rPr>
        <w:t xml:space="preserve">  дневной отдых</w:t>
      </w:r>
    </w:p>
    <w:p w:rsidR="0083305C" w:rsidRPr="008A1831" w:rsidRDefault="008A1831">
      <w:pPr>
        <w:spacing w:before="163"/>
        <w:ind w:right="399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15:00-15:30 </w:t>
      </w:r>
      <w:r w:rsidRPr="008A1831">
        <w:rPr>
          <w:rFonts w:ascii="Times New Roman" w:hAnsi="Times New Roman"/>
          <w:bCs/>
          <w:sz w:val="40"/>
          <w:szCs w:val="40"/>
        </w:rPr>
        <w:t xml:space="preserve"> полдник</w:t>
      </w:r>
      <w:r>
        <w:rPr>
          <w:rFonts w:ascii="Times New Roman" w:hAnsi="Times New Roman"/>
          <w:b/>
          <w:bCs/>
          <w:sz w:val="40"/>
          <w:szCs w:val="40"/>
        </w:rPr>
        <w:t xml:space="preserve">  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15:30-16:30 </w:t>
      </w:r>
      <w:r>
        <w:rPr>
          <w:rFonts w:ascii="Times New Roman" w:hAnsi="Times New Roman"/>
          <w:sz w:val="40"/>
          <w:szCs w:val="40"/>
        </w:rPr>
        <w:t xml:space="preserve"> работа по плану отрядов, кружков и секций</w:t>
      </w:r>
    </w:p>
    <w:p w:rsidR="0083305C" w:rsidRDefault="008A1831">
      <w:pPr>
        <w:spacing w:before="163"/>
        <w:ind w:right="399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16:30</w:t>
      </w:r>
      <w:r>
        <w:rPr>
          <w:rFonts w:ascii="Times New Roman" w:hAnsi="Times New Roman"/>
          <w:sz w:val="40"/>
          <w:szCs w:val="40"/>
        </w:rPr>
        <w:t xml:space="preserve">  уход домой</w:t>
      </w:r>
    </w:p>
    <w:p w:rsidR="0083305C" w:rsidRDefault="0083305C"/>
    <w:sectPr w:rsidR="0083305C" w:rsidSect="0083305C">
      <w:pgSz w:w="11906" w:h="16838"/>
      <w:pgMar w:top="28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98" w:rsidRDefault="00A12398">
      <w:pPr>
        <w:spacing w:line="240" w:lineRule="auto"/>
      </w:pPr>
      <w:r>
        <w:separator/>
      </w:r>
    </w:p>
  </w:endnote>
  <w:endnote w:type="continuationSeparator" w:id="1">
    <w:p w:rsidR="00A12398" w:rsidRDefault="00A12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98" w:rsidRDefault="00A12398">
      <w:pPr>
        <w:spacing w:after="0"/>
      </w:pPr>
      <w:r>
        <w:separator/>
      </w:r>
    </w:p>
  </w:footnote>
  <w:footnote w:type="continuationSeparator" w:id="1">
    <w:p w:rsidR="00A12398" w:rsidRDefault="00A123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numFmt w:val="bullet"/>
      <w:lvlText w:val=""/>
      <w:lvlJc w:val="left"/>
      <w:pPr>
        <w:ind w:left="1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36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3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2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10" w:hanging="348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numFmt w:val="bullet"/>
      <w:lvlText w:val=""/>
      <w:lvlJc w:val="left"/>
      <w:pPr>
        <w:ind w:left="1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</w:abstractNum>
  <w:abstractNum w:abstractNumId="5">
    <w:nsid w:val="E3D773C3"/>
    <w:multiLevelType w:val="multilevel"/>
    <w:tmpl w:val="E3D773C3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6">
    <w:nsid w:val="FA5ABA67"/>
    <w:multiLevelType w:val="multilevel"/>
    <w:tmpl w:val="FA5ABA67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7">
    <w:nsid w:val="0053208E"/>
    <w:multiLevelType w:val="multilevel"/>
    <w:tmpl w:val="0053208E"/>
    <w:lvl w:ilvl="0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8">
    <w:nsid w:val="0248C179"/>
    <w:multiLevelType w:val="multilevel"/>
    <w:tmpl w:val="0248C179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9">
    <w:nsid w:val="06AA320E"/>
    <w:multiLevelType w:val="multilevel"/>
    <w:tmpl w:val="06AA320E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abstractNum w:abstractNumId="10">
    <w:nsid w:val="2470EC97"/>
    <w:multiLevelType w:val="multilevel"/>
    <w:tmpl w:val="2470EC97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1">
    <w:nsid w:val="25B654F3"/>
    <w:multiLevelType w:val="multilevel"/>
    <w:tmpl w:val="25B654F3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2">
    <w:nsid w:val="2A8F537B"/>
    <w:multiLevelType w:val="multilevel"/>
    <w:tmpl w:val="2A8F537B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3">
    <w:nsid w:val="4D4DC07F"/>
    <w:multiLevelType w:val="multilevel"/>
    <w:tmpl w:val="4D4DC07F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4">
    <w:nsid w:val="59ADCABA"/>
    <w:multiLevelType w:val="multilevel"/>
    <w:tmpl w:val="59ADCABA"/>
    <w:lvl w:ilvl="0">
      <w:numFmt w:val="bullet"/>
      <w:lvlText w:val=""/>
      <w:lvlJc w:val="left"/>
      <w:pPr>
        <w:ind w:left="11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6" w:hanging="348"/>
      </w:pPr>
      <w:rPr>
        <w:rFonts w:hint="default"/>
        <w:lang w:val="ru-RU" w:eastAsia="en-US" w:bidi="ar-SA"/>
      </w:rPr>
    </w:lvl>
  </w:abstractNum>
  <w:abstractNum w:abstractNumId="15">
    <w:nsid w:val="60382F6E"/>
    <w:multiLevelType w:val="multilevel"/>
    <w:tmpl w:val="60382F6E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6">
    <w:nsid w:val="72183CF9"/>
    <w:multiLevelType w:val="multilevel"/>
    <w:tmpl w:val="72183CF9"/>
    <w:lvl w:ilvl="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</w:abstractNum>
  <w:abstractNum w:abstractNumId="17">
    <w:nsid w:val="7CA68D68"/>
    <w:multiLevelType w:val="multilevel"/>
    <w:tmpl w:val="7CA68D68"/>
    <w:lvl w:ilvl="0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48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76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8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11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46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16"/>
  </w:num>
  <w:num w:numId="13">
    <w:abstractNumId w:val="17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3305C"/>
    <w:rsid w:val="007A1A8D"/>
    <w:rsid w:val="007E4565"/>
    <w:rsid w:val="0083305C"/>
    <w:rsid w:val="008A1831"/>
    <w:rsid w:val="009322ED"/>
    <w:rsid w:val="00A12398"/>
    <w:rsid w:val="5C64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05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3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305C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rsid w:val="008A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A183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1934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2024-05-19T15:00:00Z</cp:lastPrinted>
  <dcterms:created xsi:type="dcterms:W3CDTF">2024-05-19T13:29:00Z</dcterms:created>
  <dcterms:modified xsi:type="dcterms:W3CDTF">2024-05-27T23:45:00Z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129761DCDD78414FADCD9913086F1F4C_12</vt:lpwstr>
  </property>
</Properties>
</file>